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BF42" w14:textId="4B6C6AB6" w:rsidR="00311FD2" w:rsidRPr="003A447C" w:rsidRDefault="00CA0CF0" w:rsidP="003A447C">
      <w:pPr>
        <w:rPr>
          <w:rFonts w:ascii="Roboto" w:hAnsi="Roboto"/>
        </w:rPr>
      </w:pPr>
      <w:r w:rsidRPr="00AD5CFE">
        <w:rPr>
          <w:rFonts w:ascii="Roboto" w:hAnsi="Roboto"/>
          <w:b/>
          <w:bCs/>
          <w:noProof/>
          <w:sz w:val="28"/>
          <w:szCs w:val="28"/>
        </w:rPr>
        <w:drawing>
          <wp:inline distT="0" distB="0" distL="0" distR="0" wp14:anchorId="2BB6A260" wp14:editId="3A34E125">
            <wp:extent cx="5731510" cy="1899285"/>
            <wp:effectExtent l="0" t="0" r="0" b="0"/>
            <wp:docPr id="12048853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85308" name="Picture 120488530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899285"/>
                    </a:xfrm>
                    <a:prstGeom prst="rect">
                      <a:avLst/>
                    </a:prstGeom>
                  </pic:spPr>
                </pic:pic>
              </a:graphicData>
            </a:graphic>
          </wp:inline>
        </w:drawing>
      </w:r>
      <w:r w:rsidR="00EF4342" w:rsidRPr="003A447C">
        <w:rPr>
          <w:rFonts w:ascii="Roboto" w:hAnsi="Roboto"/>
          <w:b/>
          <w:u w:val="single"/>
        </w:rPr>
        <w:t>Anfield Sleepout ‘Kip on the Kop’ Terms &amp; Conditions</w:t>
      </w:r>
    </w:p>
    <w:p w14:paraId="45AD0BC3" w14:textId="77777777" w:rsidR="00311FD2" w:rsidRPr="003A447C" w:rsidRDefault="00EF4342">
      <w:pPr>
        <w:rPr>
          <w:rFonts w:ascii="Roboto" w:hAnsi="Roboto"/>
        </w:rPr>
      </w:pPr>
      <w:r w:rsidRPr="003A447C">
        <w:rPr>
          <w:rFonts w:ascii="Roboto" w:hAnsi="Roboto"/>
          <w:b/>
          <w:u w:val="single"/>
        </w:rPr>
        <w:t>Introduction</w:t>
      </w:r>
    </w:p>
    <w:p w14:paraId="1AA907F1" w14:textId="022C76FE" w:rsidR="00311FD2" w:rsidRPr="003A447C" w:rsidRDefault="00EF4342" w:rsidP="003A447C">
      <w:pPr>
        <w:pStyle w:val="ListParagraph"/>
        <w:numPr>
          <w:ilvl w:val="0"/>
          <w:numId w:val="19"/>
        </w:numPr>
        <w:rPr>
          <w:rFonts w:ascii="Roboto" w:hAnsi="Roboto"/>
        </w:rPr>
      </w:pPr>
      <w:r w:rsidRPr="003A447C">
        <w:rPr>
          <w:rFonts w:ascii="Roboto" w:hAnsi="Roboto"/>
        </w:rPr>
        <w:t xml:space="preserve">LFC Foundation </w:t>
      </w:r>
      <w:r w:rsidRPr="00DD5E94">
        <w:rPr>
          <w:rFonts w:ascii="Roboto" w:hAnsi="Roboto"/>
        </w:rPr>
        <w:t>(</w:t>
      </w:r>
      <w:r w:rsidR="00AD5CFE" w:rsidRPr="00F05569">
        <w:rPr>
          <w:rFonts w:ascii="Roboto" w:hAnsi="Roboto"/>
        </w:rPr>
        <w:t>“</w:t>
      </w:r>
      <w:r w:rsidRPr="003A447C">
        <w:rPr>
          <w:rFonts w:ascii="Roboto" w:hAnsi="Roboto"/>
          <w:b/>
        </w:rPr>
        <w:t>LFCF</w:t>
      </w:r>
      <w:r w:rsidR="00AD5CFE" w:rsidRPr="00F05569">
        <w:rPr>
          <w:rFonts w:ascii="Roboto" w:hAnsi="Roboto"/>
        </w:rPr>
        <w:t>”</w:t>
      </w:r>
      <w:r w:rsidRPr="00F05569">
        <w:rPr>
          <w:rFonts w:ascii="Roboto" w:hAnsi="Roboto"/>
        </w:rPr>
        <w:t>),</w:t>
      </w:r>
      <w:r w:rsidRPr="003A447C">
        <w:rPr>
          <w:rFonts w:ascii="Roboto" w:hAnsi="Roboto"/>
        </w:rPr>
        <w:t xml:space="preserve"> a registered charity </w:t>
      </w:r>
      <w:r w:rsidRPr="00F05569">
        <w:rPr>
          <w:rFonts w:ascii="Roboto" w:hAnsi="Roboto"/>
        </w:rPr>
        <w:t>(</w:t>
      </w:r>
      <w:r w:rsidRPr="003A447C">
        <w:rPr>
          <w:rFonts w:ascii="Roboto" w:hAnsi="Roboto"/>
        </w:rPr>
        <w:t>number 1096572</w:t>
      </w:r>
      <w:r w:rsidRPr="00F05569">
        <w:rPr>
          <w:rFonts w:ascii="Roboto" w:hAnsi="Roboto"/>
        </w:rPr>
        <w:t xml:space="preserve">), is </w:t>
      </w:r>
      <w:proofErr w:type="spellStart"/>
      <w:r w:rsidRPr="00F05569">
        <w:rPr>
          <w:rFonts w:ascii="Roboto" w:hAnsi="Roboto"/>
        </w:rPr>
        <w:t>organising</w:t>
      </w:r>
      <w:proofErr w:type="spellEnd"/>
      <w:r w:rsidRPr="00F05569">
        <w:rPr>
          <w:rFonts w:ascii="Roboto" w:hAnsi="Roboto"/>
        </w:rPr>
        <w:t xml:space="preserve"> the ‘</w:t>
      </w:r>
      <w:r w:rsidRPr="003A447C">
        <w:rPr>
          <w:rFonts w:ascii="Roboto" w:hAnsi="Roboto"/>
        </w:rPr>
        <w:t xml:space="preserve">Kip on the </w:t>
      </w:r>
      <w:r w:rsidRPr="00F05569">
        <w:rPr>
          <w:rFonts w:ascii="Roboto" w:hAnsi="Roboto"/>
        </w:rPr>
        <w:t xml:space="preserve">Kop’ sleepout </w:t>
      </w:r>
      <w:r w:rsidRPr="003A447C">
        <w:rPr>
          <w:rFonts w:ascii="Roboto" w:hAnsi="Roboto"/>
        </w:rPr>
        <w:t xml:space="preserve">on </w:t>
      </w:r>
      <w:bookmarkStart w:id="0" w:name="_Hlk161739705"/>
      <w:r w:rsidRPr="003A447C">
        <w:rPr>
          <w:rFonts w:ascii="Roboto" w:hAnsi="Roboto"/>
        </w:rPr>
        <w:t xml:space="preserve">Saturday </w:t>
      </w:r>
      <w:r w:rsidRPr="00F05569">
        <w:rPr>
          <w:rFonts w:ascii="Roboto" w:hAnsi="Roboto"/>
        </w:rPr>
        <w:t>26</w:t>
      </w:r>
      <w:r w:rsidRPr="003A447C">
        <w:rPr>
          <w:rFonts w:ascii="Roboto" w:hAnsi="Roboto"/>
        </w:rPr>
        <w:t xml:space="preserve"> September 2026 </w:t>
      </w:r>
      <w:bookmarkEnd w:id="0"/>
      <w:r w:rsidRPr="003A447C">
        <w:rPr>
          <w:rFonts w:ascii="Roboto" w:hAnsi="Roboto"/>
        </w:rPr>
        <w:t>(the “</w:t>
      </w:r>
      <w:r w:rsidRPr="003A447C">
        <w:rPr>
          <w:rFonts w:ascii="Roboto" w:hAnsi="Roboto"/>
          <w:b/>
        </w:rPr>
        <w:t>Event</w:t>
      </w:r>
      <w:r w:rsidRPr="00F05569">
        <w:rPr>
          <w:rFonts w:ascii="Roboto" w:hAnsi="Roboto"/>
        </w:rPr>
        <w:t>”). These</w:t>
      </w:r>
      <w:r w:rsidRPr="003A447C">
        <w:rPr>
          <w:rFonts w:ascii="Roboto" w:hAnsi="Roboto"/>
        </w:rPr>
        <w:t xml:space="preserve"> terms and conditions apply to </w:t>
      </w:r>
      <w:r w:rsidRPr="00F05569">
        <w:rPr>
          <w:rFonts w:ascii="Roboto" w:hAnsi="Roboto"/>
        </w:rPr>
        <w:t>your participation</w:t>
      </w:r>
      <w:r w:rsidRPr="003A447C">
        <w:rPr>
          <w:rFonts w:ascii="Roboto" w:hAnsi="Roboto"/>
        </w:rPr>
        <w:t>.</w:t>
      </w:r>
    </w:p>
    <w:p w14:paraId="564008E3" w14:textId="7EDDA15F" w:rsidR="00F05569" w:rsidRDefault="00F05569" w:rsidP="00F05569">
      <w:pPr>
        <w:pStyle w:val="ListParagraph"/>
        <w:ind w:left="360"/>
        <w:rPr>
          <w:rFonts w:ascii="Roboto" w:hAnsi="Roboto"/>
        </w:rPr>
      </w:pPr>
    </w:p>
    <w:p w14:paraId="61A262B2" w14:textId="1784B513" w:rsidR="00311FD2" w:rsidRPr="003A447C" w:rsidRDefault="00EF4342" w:rsidP="003A447C">
      <w:pPr>
        <w:pStyle w:val="ListParagraph"/>
        <w:numPr>
          <w:ilvl w:val="0"/>
          <w:numId w:val="19"/>
        </w:numPr>
        <w:rPr>
          <w:rFonts w:ascii="Roboto" w:hAnsi="Roboto"/>
        </w:rPr>
      </w:pPr>
      <w:r w:rsidRPr="003A447C">
        <w:rPr>
          <w:rFonts w:ascii="Roboto" w:hAnsi="Roboto"/>
        </w:rPr>
        <w:t>By registering for the Event, you accept these terms and conditions in full</w:t>
      </w:r>
      <w:r w:rsidRPr="00AD5CFE">
        <w:rPr>
          <w:rFonts w:ascii="Roboto" w:hAnsi="Roboto"/>
        </w:rPr>
        <w:t>.</w:t>
      </w:r>
    </w:p>
    <w:p w14:paraId="0BB97D96" w14:textId="77777777" w:rsidR="002C1093" w:rsidRPr="003A447C" w:rsidRDefault="002C1093" w:rsidP="003A447C">
      <w:pPr>
        <w:pStyle w:val="ListParagraph"/>
        <w:rPr>
          <w:rFonts w:ascii="Roboto" w:hAnsi="Roboto"/>
        </w:rPr>
      </w:pPr>
    </w:p>
    <w:p w14:paraId="34BA1415" w14:textId="77777777" w:rsidR="002C1093" w:rsidRPr="003A447C" w:rsidRDefault="002C1093" w:rsidP="003A447C">
      <w:pPr>
        <w:pStyle w:val="ListParagraph"/>
        <w:ind w:left="360"/>
        <w:rPr>
          <w:rFonts w:ascii="Roboto" w:hAnsi="Roboto"/>
        </w:rPr>
      </w:pPr>
      <w:r w:rsidRPr="003A447C">
        <w:rPr>
          <w:rFonts w:ascii="Roboto" w:hAnsi="Roboto"/>
          <w:b/>
          <w:u w:val="single"/>
        </w:rPr>
        <w:t>Availability</w:t>
      </w:r>
    </w:p>
    <w:p w14:paraId="1D8E6124" w14:textId="77777777" w:rsidR="002C1093" w:rsidRPr="003A447C" w:rsidRDefault="002C1093" w:rsidP="003A447C">
      <w:pPr>
        <w:pStyle w:val="ListParagraph"/>
        <w:ind w:left="360"/>
        <w:rPr>
          <w:rFonts w:ascii="Roboto" w:hAnsi="Roboto"/>
        </w:rPr>
      </w:pPr>
    </w:p>
    <w:p w14:paraId="61A14AF6" w14:textId="672F52F5" w:rsidR="002C1093" w:rsidRPr="003A447C" w:rsidRDefault="002C1093" w:rsidP="003A447C">
      <w:pPr>
        <w:pStyle w:val="ListParagraph"/>
        <w:numPr>
          <w:ilvl w:val="0"/>
          <w:numId w:val="19"/>
        </w:numPr>
        <w:rPr>
          <w:rFonts w:ascii="Roboto" w:hAnsi="Roboto"/>
        </w:rPr>
      </w:pPr>
      <w:r w:rsidRPr="003A447C">
        <w:rPr>
          <w:rFonts w:ascii="Roboto" w:hAnsi="Roboto"/>
        </w:rPr>
        <w:t>There are 500 places available for the Event.</w:t>
      </w:r>
    </w:p>
    <w:p w14:paraId="4F8973E1" w14:textId="77777777" w:rsidR="002C1093" w:rsidRPr="00DD5E94" w:rsidRDefault="002C1093" w:rsidP="002C1093">
      <w:pPr>
        <w:pStyle w:val="ListParagraph"/>
        <w:ind w:left="360"/>
        <w:rPr>
          <w:rFonts w:ascii="Roboto" w:hAnsi="Roboto"/>
        </w:rPr>
      </w:pPr>
    </w:p>
    <w:p w14:paraId="03C59756" w14:textId="67B05A75" w:rsidR="002C1093" w:rsidRDefault="002C1093" w:rsidP="002C1093">
      <w:pPr>
        <w:pStyle w:val="ListParagraph"/>
        <w:numPr>
          <w:ilvl w:val="0"/>
          <w:numId w:val="19"/>
        </w:numPr>
        <w:rPr>
          <w:rFonts w:ascii="Roboto" w:hAnsi="Roboto"/>
        </w:rPr>
      </w:pPr>
      <w:r w:rsidRPr="002C1093">
        <w:rPr>
          <w:rFonts w:ascii="Roboto" w:hAnsi="Roboto"/>
        </w:rPr>
        <w:t>Places will be allocated on a first</w:t>
      </w:r>
      <w:r w:rsidRPr="00DD5E94">
        <w:rPr>
          <w:rFonts w:ascii="Roboto" w:hAnsi="Roboto"/>
        </w:rPr>
        <w:t xml:space="preserve"> come first served</w:t>
      </w:r>
      <w:r w:rsidRPr="002C1093">
        <w:rPr>
          <w:rFonts w:ascii="Roboto" w:hAnsi="Roboto"/>
        </w:rPr>
        <w:t xml:space="preserve"> basis, based on registration and payment of the registration fee for the Event</w:t>
      </w:r>
      <w:r w:rsidRPr="00DD5E94">
        <w:rPr>
          <w:rFonts w:ascii="Roboto" w:hAnsi="Roboto"/>
        </w:rPr>
        <w:t>.</w:t>
      </w:r>
    </w:p>
    <w:p w14:paraId="6214CA2D" w14:textId="77777777" w:rsidR="0095242D" w:rsidRPr="0095242D" w:rsidRDefault="0095242D" w:rsidP="0095242D">
      <w:pPr>
        <w:pStyle w:val="ListParagraph"/>
        <w:rPr>
          <w:rFonts w:ascii="Roboto" w:hAnsi="Roboto"/>
        </w:rPr>
      </w:pPr>
    </w:p>
    <w:p w14:paraId="4E4B7B29" w14:textId="7BAB5DE6" w:rsidR="002C1093" w:rsidRPr="003A447C" w:rsidRDefault="002C1093" w:rsidP="003A447C">
      <w:pPr>
        <w:pStyle w:val="ListParagraph"/>
        <w:numPr>
          <w:ilvl w:val="0"/>
          <w:numId w:val="19"/>
        </w:numPr>
        <w:rPr>
          <w:rFonts w:ascii="Roboto" w:hAnsi="Roboto"/>
        </w:rPr>
      </w:pPr>
      <w:r w:rsidRPr="003A447C">
        <w:rPr>
          <w:rFonts w:ascii="Roboto" w:hAnsi="Roboto"/>
        </w:rPr>
        <w:t xml:space="preserve">Subject </w:t>
      </w:r>
      <w:proofErr w:type="gramStart"/>
      <w:r w:rsidRPr="003A447C">
        <w:rPr>
          <w:rFonts w:ascii="Roboto" w:hAnsi="Roboto"/>
        </w:rPr>
        <w:t>to</w:t>
      </w:r>
      <w:proofErr w:type="gramEnd"/>
      <w:r w:rsidRPr="003A447C">
        <w:rPr>
          <w:rFonts w:ascii="Roboto" w:hAnsi="Roboto"/>
        </w:rPr>
        <w:t xml:space="preserve"> availability, the closing date for registration is Wednesday 23rd September. Please note registration may close early if places are no longer available.</w:t>
      </w:r>
    </w:p>
    <w:p w14:paraId="3C1E9986" w14:textId="77777777" w:rsidR="0095242D" w:rsidRPr="0095242D" w:rsidRDefault="0095242D" w:rsidP="0095242D">
      <w:pPr>
        <w:pStyle w:val="ListParagraph"/>
        <w:rPr>
          <w:rFonts w:ascii="Roboto" w:hAnsi="Roboto"/>
        </w:rPr>
      </w:pPr>
    </w:p>
    <w:p w14:paraId="40C0A139" w14:textId="5DAFF730" w:rsidR="002C1093" w:rsidRPr="003A447C" w:rsidRDefault="002C1093" w:rsidP="003A447C">
      <w:pPr>
        <w:pStyle w:val="ListParagraph"/>
        <w:numPr>
          <w:ilvl w:val="0"/>
          <w:numId w:val="19"/>
        </w:numPr>
        <w:rPr>
          <w:rFonts w:ascii="Roboto" w:hAnsi="Roboto"/>
        </w:rPr>
      </w:pPr>
      <w:r w:rsidRPr="003A447C">
        <w:rPr>
          <w:rFonts w:ascii="Roboto" w:hAnsi="Roboto"/>
        </w:rPr>
        <w:t xml:space="preserve">LFCF reserves the right to cancel, alter or delay the Event </w:t>
      </w:r>
      <w:proofErr w:type="gramStart"/>
      <w:r w:rsidRPr="003A447C">
        <w:rPr>
          <w:rFonts w:ascii="Roboto" w:hAnsi="Roboto"/>
        </w:rPr>
        <w:t>as a result of</w:t>
      </w:r>
      <w:proofErr w:type="gramEnd"/>
      <w:r w:rsidRPr="003A447C">
        <w:rPr>
          <w:rFonts w:ascii="Roboto" w:hAnsi="Roboto"/>
        </w:rPr>
        <w:t xml:space="preserve"> any unforeseen circumstances beyond the reasonable control of LFCF including, but not limited to, extreme weather conditions. If cancellation, alteration or delay of the Event occurs, then LFCF will advise you as soon as it is reasonably possible to do so in the circumstances.</w:t>
      </w:r>
    </w:p>
    <w:p w14:paraId="2DB11EB5" w14:textId="2CADACD3" w:rsidR="00311FD2" w:rsidRPr="003A447C" w:rsidRDefault="00EF4342">
      <w:pPr>
        <w:rPr>
          <w:rFonts w:ascii="Roboto" w:hAnsi="Roboto"/>
        </w:rPr>
      </w:pPr>
      <w:r w:rsidRPr="003A447C">
        <w:rPr>
          <w:rFonts w:ascii="Roboto" w:hAnsi="Roboto"/>
          <w:b/>
          <w:u w:val="single"/>
        </w:rPr>
        <w:t>The Event</w:t>
      </w:r>
    </w:p>
    <w:p w14:paraId="7EF3C9A3" w14:textId="1EF0E753" w:rsidR="00311FD2" w:rsidRPr="003A447C" w:rsidRDefault="00EF4342" w:rsidP="003A447C">
      <w:pPr>
        <w:pStyle w:val="ListParagraph"/>
        <w:numPr>
          <w:ilvl w:val="0"/>
          <w:numId w:val="19"/>
        </w:numPr>
        <w:rPr>
          <w:rFonts w:ascii="Roboto" w:hAnsi="Roboto"/>
        </w:rPr>
      </w:pPr>
      <w:r w:rsidRPr="003A447C">
        <w:rPr>
          <w:rFonts w:ascii="Roboto" w:hAnsi="Roboto"/>
        </w:rPr>
        <w:t xml:space="preserve">Only those who are registered to take part </w:t>
      </w:r>
      <w:r w:rsidR="00072E32" w:rsidRPr="00AD5CFE">
        <w:rPr>
          <w:rFonts w:ascii="Roboto" w:hAnsi="Roboto"/>
          <w:b/>
          <w:bCs/>
          <w:sz w:val="20"/>
          <w:szCs w:val="20"/>
        </w:rPr>
        <w:t xml:space="preserve">in the Event </w:t>
      </w:r>
      <w:r w:rsidRPr="003A447C">
        <w:rPr>
          <w:rFonts w:ascii="Roboto" w:hAnsi="Roboto"/>
        </w:rPr>
        <w:t xml:space="preserve">and </w:t>
      </w:r>
      <w:r w:rsidR="00072E32" w:rsidRPr="00AD5CFE">
        <w:rPr>
          <w:rFonts w:ascii="Roboto" w:hAnsi="Roboto"/>
          <w:b/>
          <w:bCs/>
          <w:sz w:val="20"/>
          <w:szCs w:val="20"/>
        </w:rPr>
        <w:t xml:space="preserve">have </w:t>
      </w:r>
      <w:r w:rsidRPr="003A447C">
        <w:rPr>
          <w:rFonts w:ascii="Roboto" w:hAnsi="Roboto"/>
        </w:rPr>
        <w:t xml:space="preserve">received confirmation </w:t>
      </w:r>
      <w:r w:rsidR="00072E32" w:rsidRPr="00AD5CFE">
        <w:rPr>
          <w:rFonts w:ascii="Roboto" w:hAnsi="Roboto"/>
          <w:b/>
          <w:bCs/>
          <w:sz w:val="20"/>
          <w:szCs w:val="20"/>
        </w:rPr>
        <w:t xml:space="preserve">of their place </w:t>
      </w:r>
      <w:r w:rsidRPr="003A447C">
        <w:rPr>
          <w:rFonts w:ascii="Roboto" w:hAnsi="Roboto"/>
        </w:rPr>
        <w:t xml:space="preserve">may </w:t>
      </w:r>
      <w:r w:rsidRPr="00AD5CFE">
        <w:rPr>
          <w:rFonts w:ascii="Roboto" w:hAnsi="Roboto"/>
        </w:rPr>
        <w:t>participate</w:t>
      </w:r>
      <w:r w:rsidR="00F05569" w:rsidRPr="003A447C">
        <w:rPr>
          <w:rFonts w:ascii="Roboto" w:hAnsi="Roboto"/>
        </w:rPr>
        <w:t xml:space="preserve"> in the Event</w:t>
      </w:r>
      <w:r w:rsidRPr="003A447C">
        <w:rPr>
          <w:rFonts w:ascii="Roboto" w:hAnsi="Roboto"/>
        </w:rPr>
        <w:t>.</w:t>
      </w:r>
    </w:p>
    <w:p w14:paraId="20CA114B" w14:textId="1AE71274" w:rsidR="00F05569" w:rsidRDefault="00F05569" w:rsidP="00F05569">
      <w:pPr>
        <w:pStyle w:val="ListParagraph"/>
        <w:ind w:left="360"/>
        <w:rPr>
          <w:rFonts w:ascii="Roboto" w:hAnsi="Roboto"/>
        </w:rPr>
      </w:pPr>
    </w:p>
    <w:p w14:paraId="698B61C8" w14:textId="3D2D9771" w:rsidR="00311FD2" w:rsidRPr="003A447C" w:rsidRDefault="00EF4342" w:rsidP="003A447C">
      <w:pPr>
        <w:pStyle w:val="ListParagraph"/>
        <w:numPr>
          <w:ilvl w:val="0"/>
          <w:numId w:val="19"/>
        </w:numPr>
        <w:rPr>
          <w:rFonts w:ascii="Roboto" w:hAnsi="Roboto"/>
        </w:rPr>
      </w:pPr>
      <w:r w:rsidRPr="003A447C">
        <w:rPr>
          <w:rFonts w:ascii="Roboto" w:hAnsi="Roboto"/>
        </w:rPr>
        <w:t xml:space="preserve">Each participant will </w:t>
      </w:r>
      <w:r w:rsidRPr="00AD5CFE">
        <w:rPr>
          <w:rFonts w:ascii="Roboto" w:hAnsi="Roboto"/>
        </w:rPr>
        <w:t>sleep</w:t>
      </w:r>
      <w:r w:rsidRPr="003A447C">
        <w:rPr>
          <w:rFonts w:ascii="Roboto" w:hAnsi="Roboto"/>
        </w:rPr>
        <w:t xml:space="preserve"> outdoors within Anfield Stadium (the </w:t>
      </w:r>
      <w:r w:rsidR="00F05569" w:rsidRPr="003A447C">
        <w:rPr>
          <w:rFonts w:ascii="Roboto" w:hAnsi="Roboto"/>
        </w:rPr>
        <w:t>“</w:t>
      </w:r>
      <w:r w:rsidRPr="003A447C">
        <w:rPr>
          <w:rFonts w:ascii="Roboto" w:hAnsi="Roboto"/>
          <w:b/>
        </w:rPr>
        <w:t>Venue</w:t>
      </w:r>
      <w:r w:rsidR="00F05569" w:rsidRPr="003A447C">
        <w:rPr>
          <w:rFonts w:ascii="Roboto" w:hAnsi="Roboto"/>
        </w:rPr>
        <w:t>”</w:t>
      </w:r>
      <w:r w:rsidRPr="003A447C">
        <w:rPr>
          <w:rFonts w:ascii="Roboto" w:hAnsi="Roboto"/>
        </w:rPr>
        <w:t xml:space="preserve">) </w:t>
      </w:r>
      <w:r w:rsidRPr="00AD5CFE">
        <w:rPr>
          <w:rFonts w:ascii="Roboto" w:hAnsi="Roboto"/>
        </w:rPr>
        <w:t>at</w:t>
      </w:r>
      <w:r w:rsidRPr="003A447C">
        <w:rPr>
          <w:rFonts w:ascii="Roboto" w:hAnsi="Roboto"/>
        </w:rPr>
        <w:t xml:space="preserve"> a location </w:t>
      </w:r>
      <w:r w:rsidRPr="00AD5CFE">
        <w:rPr>
          <w:rFonts w:ascii="Roboto" w:hAnsi="Roboto"/>
        </w:rPr>
        <w:t>designated</w:t>
      </w:r>
      <w:r w:rsidRPr="003A447C">
        <w:rPr>
          <w:rFonts w:ascii="Roboto" w:hAnsi="Roboto"/>
        </w:rPr>
        <w:t xml:space="preserve"> by LFCF.</w:t>
      </w:r>
    </w:p>
    <w:p w14:paraId="469134FE" w14:textId="1917AD69" w:rsidR="00B0646F" w:rsidRDefault="00B0646F" w:rsidP="00B0646F">
      <w:pPr>
        <w:pStyle w:val="ListParagraph"/>
        <w:ind w:left="360"/>
        <w:rPr>
          <w:rFonts w:ascii="Roboto" w:hAnsi="Roboto"/>
        </w:rPr>
      </w:pPr>
    </w:p>
    <w:p w14:paraId="23332155" w14:textId="50D4D749" w:rsidR="00311FD2" w:rsidRPr="003A447C" w:rsidRDefault="00EF4342" w:rsidP="003A447C">
      <w:pPr>
        <w:pStyle w:val="ListParagraph"/>
        <w:numPr>
          <w:ilvl w:val="0"/>
          <w:numId w:val="19"/>
        </w:numPr>
        <w:rPr>
          <w:rFonts w:ascii="Roboto" w:hAnsi="Roboto"/>
        </w:rPr>
      </w:pPr>
      <w:r w:rsidRPr="003A447C">
        <w:rPr>
          <w:rFonts w:ascii="Roboto" w:hAnsi="Roboto"/>
        </w:rPr>
        <w:t xml:space="preserve">The Event is scheduled from 6pm </w:t>
      </w:r>
      <w:r w:rsidRPr="00AD5CFE">
        <w:rPr>
          <w:rFonts w:ascii="Roboto" w:hAnsi="Roboto"/>
        </w:rPr>
        <w:t>26 Sept</w:t>
      </w:r>
      <w:r w:rsidRPr="003A447C">
        <w:rPr>
          <w:rFonts w:ascii="Roboto" w:hAnsi="Roboto"/>
        </w:rPr>
        <w:t xml:space="preserve"> 2026 </w:t>
      </w:r>
      <w:r w:rsidRPr="00AD5CFE">
        <w:rPr>
          <w:rFonts w:ascii="Roboto" w:hAnsi="Roboto"/>
        </w:rPr>
        <w:t>to 7am 27 Sept</w:t>
      </w:r>
      <w:r w:rsidRPr="003A447C">
        <w:rPr>
          <w:rFonts w:ascii="Roboto" w:hAnsi="Roboto"/>
        </w:rPr>
        <w:t xml:space="preserve"> 202</w:t>
      </w:r>
      <w:r w:rsidR="00D30655" w:rsidRPr="003A447C">
        <w:rPr>
          <w:rFonts w:ascii="Roboto" w:hAnsi="Roboto"/>
        </w:rPr>
        <w:t>6 (the “</w:t>
      </w:r>
      <w:r w:rsidR="00D30655" w:rsidRPr="003A447C">
        <w:rPr>
          <w:rFonts w:ascii="Roboto" w:hAnsi="Roboto"/>
          <w:b/>
        </w:rPr>
        <w:t>Event Date</w:t>
      </w:r>
      <w:r w:rsidR="00D30655" w:rsidRPr="003A447C">
        <w:rPr>
          <w:rFonts w:ascii="Roboto" w:hAnsi="Roboto"/>
        </w:rPr>
        <w:t>”)</w:t>
      </w:r>
      <w:r w:rsidRPr="003A447C">
        <w:rPr>
          <w:rFonts w:ascii="Roboto" w:hAnsi="Roboto"/>
        </w:rPr>
        <w:t>.</w:t>
      </w:r>
    </w:p>
    <w:p w14:paraId="1A93CFBE" w14:textId="7FB213A6" w:rsidR="003E2C94" w:rsidRDefault="003E2C94" w:rsidP="003E2C94">
      <w:pPr>
        <w:pStyle w:val="ListParagraph"/>
        <w:ind w:left="360"/>
        <w:rPr>
          <w:rFonts w:ascii="Roboto" w:hAnsi="Roboto"/>
          <w:sz w:val="20"/>
          <w:szCs w:val="20"/>
        </w:rPr>
      </w:pPr>
    </w:p>
    <w:p w14:paraId="45C6258A" w14:textId="3A5EF597" w:rsidR="00072E32" w:rsidRDefault="003E2C94" w:rsidP="003A447C">
      <w:pPr>
        <w:pStyle w:val="ListParagraph"/>
        <w:numPr>
          <w:ilvl w:val="0"/>
          <w:numId w:val="19"/>
        </w:numPr>
        <w:rPr>
          <w:rFonts w:ascii="Roboto" w:hAnsi="Roboto"/>
          <w:sz w:val="20"/>
          <w:szCs w:val="20"/>
        </w:rPr>
      </w:pPr>
      <w:r>
        <w:rPr>
          <w:rFonts w:ascii="Roboto" w:hAnsi="Roboto"/>
          <w:sz w:val="20"/>
          <w:szCs w:val="20"/>
        </w:rPr>
        <w:t xml:space="preserve">To participate in the </w:t>
      </w:r>
      <w:proofErr w:type="gramStart"/>
      <w:r>
        <w:rPr>
          <w:rFonts w:ascii="Roboto" w:hAnsi="Roboto"/>
          <w:sz w:val="20"/>
          <w:szCs w:val="20"/>
        </w:rPr>
        <w:t>Event</w:t>
      </w:r>
      <w:proofErr w:type="gramEnd"/>
      <w:r>
        <w:rPr>
          <w:rFonts w:ascii="Roboto" w:hAnsi="Roboto"/>
          <w:sz w:val="20"/>
          <w:szCs w:val="20"/>
        </w:rPr>
        <w:t xml:space="preserve"> you </w:t>
      </w:r>
      <w:r w:rsidR="00BF5889" w:rsidRPr="00AD5CFE">
        <w:rPr>
          <w:rFonts w:ascii="Roboto" w:hAnsi="Roboto"/>
          <w:sz w:val="20"/>
          <w:szCs w:val="20"/>
        </w:rPr>
        <w:t>must</w:t>
      </w:r>
      <w:r w:rsidR="00072E32" w:rsidRPr="00AD5CFE">
        <w:rPr>
          <w:rFonts w:ascii="Roboto" w:hAnsi="Roboto"/>
          <w:sz w:val="20"/>
          <w:szCs w:val="20"/>
        </w:rPr>
        <w:t xml:space="preserve"> be</w:t>
      </w:r>
      <w:r>
        <w:rPr>
          <w:rFonts w:ascii="Roboto" w:hAnsi="Roboto"/>
          <w:sz w:val="20"/>
          <w:szCs w:val="20"/>
        </w:rPr>
        <w:t xml:space="preserve"> at least</w:t>
      </w:r>
      <w:r w:rsidR="00072E32" w:rsidRPr="00AD5CFE">
        <w:rPr>
          <w:rFonts w:ascii="Roboto" w:hAnsi="Roboto"/>
          <w:sz w:val="20"/>
          <w:szCs w:val="20"/>
        </w:rPr>
        <w:t xml:space="preserve"> 16 years of age on the Event Date. Proof of age </w:t>
      </w:r>
      <w:r w:rsidR="00D30655">
        <w:rPr>
          <w:rFonts w:ascii="Roboto" w:hAnsi="Roboto"/>
          <w:sz w:val="20"/>
          <w:szCs w:val="20"/>
        </w:rPr>
        <w:t>may</w:t>
      </w:r>
      <w:r w:rsidR="00072E32" w:rsidRPr="00AD5CFE">
        <w:rPr>
          <w:rFonts w:ascii="Roboto" w:hAnsi="Roboto"/>
          <w:sz w:val="20"/>
          <w:szCs w:val="20"/>
        </w:rPr>
        <w:t xml:space="preserve"> be required in the form of official photographic identification</w:t>
      </w:r>
      <w:r w:rsidR="00D30655">
        <w:rPr>
          <w:rFonts w:ascii="Roboto" w:hAnsi="Roboto"/>
          <w:sz w:val="20"/>
          <w:szCs w:val="20"/>
        </w:rPr>
        <w:t xml:space="preserve">, and such identification must be </w:t>
      </w:r>
      <w:r w:rsidR="00D30655">
        <w:rPr>
          <w:rFonts w:ascii="Roboto" w:hAnsi="Roboto"/>
          <w:sz w:val="20"/>
          <w:szCs w:val="20"/>
        </w:rPr>
        <w:lastRenderedPageBreak/>
        <w:t>brought to the Event</w:t>
      </w:r>
      <w:r w:rsidR="00072E32" w:rsidRPr="00AD5CFE">
        <w:rPr>
          <w:rFonts w:ascii="Roboto" w:hAnsi="Roboto"/>
          <w:sz w:val="20"/>
          <w:szCs w:val="20"/>
        </w:rPr>
        <w:t xml:space="preserve">. </w:t>
      </w:r>
      <w:r w:rsidR="00BF5889" w:rsidRPr="00AD5CFE">
        <w:rPr>
          <w:rFonts w:ascii="Roboto" w:hAnsi="Roboto"/>
          <w:sz w:val="20"/>
          <w:szCs w:val="20"/>
        </w:rPr>
        <w:t xml:space="preserve">Participants </w:t>
      </w:r>
      <w:r w:rsidR="00957F22" w:rsidRPr="00AD5CFE">
        <w:rPr>
          <w:rFonts w:ascii="Roboto" w:hAnsi="Roboto"/>
          <w:sz w:val="20"/>
          <w:szCs w:val="20"/>
        </w:rPr>
        <w:t xml:space="preserve">aged 16 and </w:t>
      </w:r>
      <w:r w:rsidR="00BF5889" w:rsidRPr="00AD5CFE">
        <w:rPr>
          <w:rFonts w:ascii="Roboto" w:hAnsi="Roboto"/>
          <w:sz w:val="20"/>
          <w:szCs w:val="20"/>
        </w:rPr>
        <w:t xml:space="preserve">17 </w:t>
      </w:r>
      <w:r w:rsidR="00957F22" w:rsidRPr="00AD5CFE">
        <w:rPr>
          <w:rFonts w:ascii="Roboto" w:hAnsi="Roboto"/>
          <w:sz w:val="20"/>
          <w:szCs w:val="20"/>
        </w:rPr>
        <w:t>must be accompanied by a responsible adult aged 18 years or over.</w:t>
      </w:r>
    </w:p>
    <w:p w14:paraId="347A3EB2" w14:textId="68007540" w:rsidR="00B87908" w:rsidRPr="00B87908" w:rsidRDefault="00B87908" w:rsidP="00B87908">
      <w:pPr>
        <w:pStyle w:val="ListParagraph"/>
        <w:rPr>
          <w:rFonts w:ascii="Roboto" w:hAnsi="Roboto"/>
          <w:sz w:val="20"/>
          <w:szCs w:val="20"/>
        </w:rPr>
      </w:pPr>
    </w:p>
    <w:p w14:paraId="46CFFF19" w14:textId="6EE5C4B6" w:rsidR="00B87908" w:rsidRPr="00AD5CFE" w:rsidRDefault="00B87908" w:rsidP="003E2C94">
      <w:pPr>
        <w:pStyle w:val="ListParagraph"/>
        <w:numPr>
          <w:ilvl w:val="0"/>
          <w:numId w:val="19"/>
        </w:numPr>
        <w:rPr>
          <w:rFonts w:ascii="Roboto" w:hAnsi="Roboto"/>
          <w:sz w:val="20"/>
          <w:szCs w:val="20"/>
        </w:rPr>
      </w:pPr>
      <w:r w:rsidRPr="00AD5CFE">
        <w:rPr>
          <w:rFonts w:ascii="Roboto" w:hAnsi="Roboto"/>
          <w:sz w:val="20"/>
          <w:szCs w:val="20"/>
        </w:rPr>
        <w:t xml:space="preserve">You </w:t>
      </w:r>
      <w:r>
        <w:rPr>
          <w:rFonts w:ascii="Roboto" w:hAnsi="Roboto"/>
          <w:sz w:val="20"/>
          <w:szCs w:val="20"/>
        </w:rPr>
        <w:t xml:space="preserve">must bring photo identification to the Event. Failure to do so may result in you being </w:t>
      </w:r>
      <w:r w:rsidRPr="00AD5CFE">
        <w:rPr>
          <w:rFonts w:ascii="Roboto" w:hAnsi="Roboto"/>
          <w:sz w:val="20"/>
          <w:szCs w:val="20"/>
        </w:rPr>
        <w:t>refused entry</w:t>
      </w:r>
      <w:r>
        <w:rPr>
          <w:rFonts w:ascii="Roboto" w:hAnsi="Roboto"/>
          <w:sz w:val="20"/>
          <w:szCs w:val="20"/>
        </w:rPr>
        <w:t xml:space="preserve"> to the Event.</w:t>
      </w:r>
    </w:p>
    <w:p w14:paraId="1657F42C" w14:textId="77777777" w:rsidR="00D30655" w:rsidRDefault="00D30655" w:rsidP="00D30655">
      <w:pPr>
        <w:pStyle w:val="ListParagraph"/>
        <w:ind w:left="360"/>
        <w:rPr>
          <w:rFonts w:ascii="Roboto" w:hAnsi="Roboto"/>
          <w:sz w:val="20"/>
          <w:szCs w:val="20"/>
        </w:rPr>
      </w:pPr>
    </w:p>
    <w:p w14:paraId="5D9AF167" w14:textId="7FB86F27" w:rsidR="00072E32" w:rsidRDefault="004E75C8" w:rsidP="003A447C">
      <w:pPr>
        <w:pStyle w:val="ListParagraph"/>
        <w:numPr>
          <w:ilvl w:val="0"/>
          <w:numId w:val="19"/>
        </w:numPr>
        <w:rPr>
          <w:rFonts w:ascii="Roboto" w:hAnsi="Roboto"/>
          <w:sz w:val="20"/>
          <w:szCs w:val="20"/>
        </w:rPr>
      </w:pPr>
      <w:r>
        <w:rPr>
          <w:rFonts w:ascii="Roboto" w:hAnsi="Roboto"/>
          <w:sz w:val="20"/>
          <w:szCs w:val="20"/>
        </w:rPr>
        <w:t xml:space="preserve">Unless otherwise notified in writing by LFCF, </w:t>
      </w:r>
      <w:r w:rsidR="00CD4684">
        <w:rPr>
          <w:rFonts w:ascii="Roboto" w:hAnsi="Roboto"/>
          <w:sz w:val="20"/>
          <w:szCs w:val="20"/>
        </w:rPr>
        <w:t>you</w:t>
      </w:r>
      <w:r w:rsidR="00072E32" w:rsidRPr="00AD5CFE">
        <w:rPr>
          <w:rFonts w:ascii="Roboto" w:hAnsi="Roboto"/>
          <w:sz w:val="20"/>
          <w:szCs w:val="20"/>
        </w:rPr>
        <w:t xml:space="preserve"> must arrive at the </w:t>
      </w:r>
      <w:proofErr w:type="gramStart"/>
      <w:r w:rsidR="00072E32" w:rsidRPr="00AD5CFE">
        <w:rPr>
          <w:rFonts w:ascii="Roboto" w:hAnsi="Roboto"/>
          <w:sz w:val="20"/>
          <w:szCs w:val="20"/>
        </w:rPr>
        <w:t xml:space="preserve">Venue </w:t>
      </w:r>
      <w:r w:rsidR="00D30655">
        <w:rPr>
          <w:rFonts w:ascii="Roboto" w:hAnsi="Roboto"/>
          <w:sz w:val="20"/>
          <w:szCs w:val="20"/>
        </w:rPr>
        <w:t>at</w:t>
      </w:r>
      <w:proofErr w:type="gramEnd"/>
      <w:r w:rsidR="00D30655">
        <w:rPr>
          <w:rFonts w:ascii="Roboto" w:hAnsi="Roboto"/>
          <w:sz w:val="20"/>
          <w:szCs w:val="20"/>
        </w:rPr>
        <w:t xml:space="preserve"> </w:t>
      </w:r>
      <w:r>
        <w:rPr>
          <w:rFonts w:ascii="Roboto" w:hAnsi="Roboto"/>
          <w:sz w:val="20"/>
          <w:szCs w:val="20"/>
        </w:rPr>
        <w:t>prior to your designated start</w:t>
      </w:r>
      <w:r w:rsidR="00D30655">
        <w:rPr>
          <w:rFonts w:ascii="Roboto" w:hAnsi="Roboto"/>
          <w:sz w:val="20"/>
          <w:szCs w:val="20"/>
        </w:rPr>
        <w:t xml:space="preserve"> </w:t>
      </w:r>
      <w:r w:rsidR="00072E32" w:rsidRPr="00AD5CFE">
        <w:rPr>
          <w:rFonts w:ascii="Roboto" w:hAnsi="Roboto"/>
          <w:sz w:val="20"/>
          <w:szCs w:val="20"/>
        </w:rPr>
        <w:t>time</w:t>
      </w:r>
      <w:r w:rsidR="00D30655">
        <w:rPr>
          <w:rFonts w:ascii="Roboto" w:hAnsi="Roboto"/>
          <w:sz w:val="20"/>
          <w:szCs w:val="20"/>
        </w:rPr>
        <w:t xml:space="preserve"> designated to you by LFCF</w:t>
      </w:r>
      <w:r w:rsidR="00072E32" w:rsidRPr="00AD5CFE">
        <w:rPr>
          <w:rFonts w:ascii="Roboto" w:hAnsi="Roboto"/>
          <w:sz w:val="20"/>
          <w:szCs w:val="20"/>
        </w:rPr>
        <w:t xml:space="preserve">. </w:t>
      </w:r>
    </w:p>
    <w:p w14:paraId="3E89CD75" w14:textId="618D20E1" w:rsidR="00B87908" w:rsidRPr="00B87908" w:rsidRDefault="00B87908" w:rsidP="00B87908">
      <w:pPr>
        <w:pStyle w:val="ListParagraph"/>
        <w:rPr>
          <w:rFonts w:ascii="Roboto" w:hAnsi="Roboto"/>
          <w:sz w:val="20"/>
          <w:szCs w:val="20"/>
        </w:rPr>
      </w:pPr>
    </w:p>
    <w:p w14:paraId="1C2BE731" w14:textId="5BA8DA1C" w:rsidR="00072E32" w:rsidRPr="00AD5CFE" w:rsidRDefault="00030726" w:rsidP="003A447C">
      <w:pPr>
        <w:pStyle w:val="ListParagraph"/>
        <w:numPr>
          <w:ilvl w:val="0"/>
          <w:numId w:val="19"/>
        </w:numPr>
        <w:rPr>
          <w:rFonts w:ascii="Roboto" w:hAnsi="Roboto"/>
          <w:sz w:val="20"/>
          <w:szCs w:val="20"/>
        </w:rPr>
      </w:pPr>
      <w:r>
        <w:rPr>
          <w:rFonts w:ascii="Roboto" w:hAnsi="Roboto"/>
          <w:sz w:val="20"/>
          <w:szCs w:val="20"/>
        </w:rPr>
        <w:t>R</w:t>
      </w:r>
      <w:r w:rsidR="00072E32" w:rsidRPr="00AD5CFE">
        <w:rPr>
          <w:rFonts w:ascii="Roboto" w:hAnsi="Roboto"/>
          <w:sz w:val="20"/>
          <w:szCs w:val="20"/>
        </w:rPr>
        <w:t>egardless of weather conditions,</w:t>
      </w:r>
      <w:r>
        <w:rPr>
          <w:rFonts w:ascii="Roboto" w:hAnsi="Roboto"/>
          <w:sz w:val="20"/>
          <w:szCs w:val="20"/>
        </w:rPr>
        <w:t xml:space="preserve"> during the Event</w:t>
      </w:r>
      <w:r w:rsidR="00072E32" w:rsidRPr="00AD5CFE">
        <w:rPr>
          <w:rFonts w:ascii="Roboto" w:hAnsi="Roboto"/>
          <w:sz w:val="20"/>
          <w:szCs w:val="20"/>
        </w:rPr>
        <w:t xml:space="preserve"> you will be sleeping outside., We recommend that you bring appropriate equipment and wear suitable clothing and footwear. There are a few essential items that you must bring, such as (</w:t>
      </w:r>
      <w:proofErr w:type="spellStart"/>
      <w:r w:rsidR="00072E32" w:rsidRPr="00AD5CFE">
        <w:rPr>
          <w:rFonts w:ascii="Roboto" w:hAnsi="Roboto"/>
          <w:sz w:val="20"/>
          <w:szCs w:val="20"/>
        </w:rPr>
        <w:t>i</w:t>
      </w:r>
      <w:proofErr w:type="spellEnd"/>
      <w:r w:rsidR="00072E32" w:rsidRPr="00AD5CFE">
        <w:rPr>
          <w:rFonts w:ascii="Roboto" w:hAnsi="Roboto"/>
          <w:sz w:val="20"/>
          <w:szCs w:val="20"/>
        </w:rPr>
        <w:t>) sleeping bag; (ii) warm, layered clothing including an outdoor coat; (iii) photo identification; (iv) ground mat</w:t>
      </w:r>
      <w:r w:rsidR="00B87908">
        <w:rPr>
          <w:rFonts w:ascii="Roboto" w:hAnsi="Roboto"/>
          <w:sz w:val="20"/>
          <w:szCs w:val="20"/>
        </w:rPr>
        <w:t xml:space="preserve"> and/or mattress</w:t>
      </w:r>
      <w:r w:rsidR="00072E32" w:rsidRPr="00AD5CFE">
        <w:rPr>
          <w:rFonts w:ascii="Roboto" w:hAnsi="Roboto"/>
          <w:sz w:val="20"/>
          <w:szCs w:val="20"/>
        </w:rPr>
        <w:t xml:space="preserve">; and (v) any essential medication you will need while you are at the Event. </w:t>
      </w:r>
    </w:p>
    <w:p w14:paraId="7DA95FD0" w14:textId="77C4388A" w:rsidR="00B87908" w:rsidRDefault="00B87908" w:rsidP="00B87908">
      <w:pPr>
        <w:pStyle w:val="ListParagraph"/>
        <w:ind w:left="360"/>
        <w:rPr>
          <w:rFonts w:ascii="Roboto" w:hAnsi="Roboto"/>
          <w:sz w:val="20"/>
          <w:szCs w:val="20"/>
        </w:rPr>
      </w:pPr>
    </w:p>
    <w:p w14:paraId="328C80C1" w14:textId="7CBD1A5D" w:rsidR="00307603" w:rsidRDefault="00F21CEC" w:rsidP="003A447C">
      <w:pPr>
        <w:pStyle w:val="ListParagraph"/>
        <w:numPr>
          <w:ilvl w:val="0"/>
          <w:numId w:val="19"/>
        </w:numPr>
        <w:rPr>
          <w:rFonts w:ascii="Roboto" w:hAnsi="Roboto"/>
          <w:sz w:val="20"/>
          <w:szCs w:val="20"/>
        </w:rPr>
      </w:pPr>
      <w:r w:rsidRPr="00AD5CFE">
        <w:rPr>
          <w:rFonts w:ascii="Roboto" w:hAnsi="Roboto"/>
          <w:sz w:val="20"/>
          <w:szCs w:val="20"/>
        </w:rPr>
        <w:t xml:space="preserve">Liquids are NOT </w:t>
      </w:r>
      <w:proofErr w:type="gramStart"/>
      <w:r w:rsidRPr="00AD5CFE">
        <w:rPr>
          <w:rFonts w:ascii="Roboto" w:hAnsi="Roboto"/>
          <w:sz w:val="20"/>
          <w:szCs w:val="20"/>
        </w:rPr>
        <w:t>permitted</w:t>
      </w:r>
      <w:proofErr w:type="gramEnd"/>
      <w:r w:rsidRPr="00AD5CFE">
        <w:rPr>
          <w:rFonts w:ascii="Roboto" w:hAnsi="Roboto"/>
          <w:sz w:val="20"/>
          <w:szCs w:val="20"/>
        </w:rPr>
        <w:t xml:space="preserve"> this includes alcohol (this is an alcohol-free event - please don't bring any onsite). Access to refreshments will be provided.</w:t>
      </w:r>
    </w:p>
    <w:p w14:paraId="74E092FF" w14:textId="21DA424A" w:rsidR="004B320B" w:rsidRPr="004B320B" w:rsidRDefault="004B320B" w:rsidP="004B320B">
      <w:pPr>
        <w:pStyle w:val="ListParagraph"/>
        <w:rPr>
          <w:rFonts w:ascii="Roboto" w:hAnsi="Roboto"/>
          <w:sz w:val="20"/>
          <w:szCs w:val="20"/>
        </w:rPr>
      </w:pPr>
    </w:p>
    <w:p w14:paraId="7ED8ADE9" w14:textId="4CC53DAA" w:rsidR="004B320B" w:rsidRDefault="004B320B" w:rsidP="003A447C">
      <w:pPr>
        <w:pStyle w:val="ListParagraph"/>
        <w:numPr>
          <w:ilvl w:val="0"/>
          <w:numId w:val="19"/>
        </w:numPr>
        <w:rPr>
          <w:rFonts w:ascii="Roboto" w:hAnsi="Roboto"/>
          <w:sz w:val="20"/>
          <w:szCs w:val="20"/>
        </w:rPr>
      </w:pPr>
      <w:r w:rsidRPr="004B320B">
        <w:rPr>
          <w:rFonts w:ascii="Roboto" w:hAnsi="Roboto"/>
          <w:sz w:val="20"/>
          <w:szCs w:val="20"/>
        </w:rPr>
        <w:t>You must not r</w:t>
      </w:r>
      <w:r w:rsidR="00771F46">
        <w:rPr>
          <w:rFonts w:ascii="Roboto" w:hAnsi="Roboto"/>
          <w:sz w:val="20"/>
          <w:szCs w:val="20"/>
        </w:rPr>
        <w:t xml:space="preserve">egister for, or participate in, </w:t>
      </w:r>
      <w:r w:rsidRPr="004B320B">
        <w:rPr>
          <w:rFonts w:ascii="Roboto" w:hAnsi="Roboto"/>
          <w:sz w:val="20"/>
          <w:szCs w:val="20"/>
        </w:rPr>
        <w:t>the Event if you are suffering from any medical condition or disability that might make it unsafe for you to participate. If you are in any doubt as to your ability to participate in the Event, we recommend that you seek medical advice from your doctor (or other healthcare professional) before registering.</w:t>
      </w:r>
    </w:p>
    <w:p w14:paraId="5258BD0A" w14:textId="70C72419" w:rsidR="00771F46" w:rsidRPr="00771F46" w:rsidRDefault="00771F46" w:rsidP="00771F46">
      <w:pPr>
        <w:pStyle w:val="ListParagraph"/>
        <w:rPr>
          <w:rFonts w:ascii="Roboto" w:hAnsi="Roboto"/>
          <w:sz w:val="20"/>
          <w:szCs w:val="20"/>
        </w:rPr>
      </w:pPr>
    </w:p>
    <w:p w14:paraId="500C3FFF" w14:textId="1E483B10" w:rsidR="00DB7E85" w:rsidRDefault="00771F46" w:rsidP="003A447C">
      <w:pPr>
        <w:pStyle w:val="ListParagraph"/>
        <w:numPr>
          <w:ilvl w:val="0"/>
          <w:numId w:val="19"/>
        </w:numPr>
        <w:rPr>
          <w:rFonts w:ascii="Roboto" w:hAnsi="Roboto"/>
          <w:sz w:val="20"/>
          <w:szCs w:val="20"/>
        </w:rPr>
      </w:pPr>
      <w:r w:rsidRPr="00771F46">
        <w:rPr>
          <w:rFonts w:ascii="Roboto" w:hAnsi="Roboto"/>
          <w:sz w:val="20"/>
          <w:szCs w:val="20"/>
        </w:rPr>
        <w:t xml:space="preserve">If you begin to suffer from any pain, discomfort, fatigue or any other symptoms during the Event, you must immediately notify an </w:t>
      </w:r>
      <w:proofErr w:type="spellStart"/>
      <w:r w:rsidRPr="00771F46">
        <w:rPr>
          <w:rFonts w:ascii="Roboto" w:hAnsi="Roboto"/>
          <w:sz w:val="20"/>
          <w:szCs w:val="20"/>
        </w:rPr>
        <w:t>authorised</w:t>
      </w:r>
      <w:proofErr w:type="spellEnd"/>
      <w:r w:rsidRPr="00771F46">
        <w:rPr>
          <w:rFonts w:ascii="Roboto" w:hAnsi="Roboto"/>
          <w:sz w:val="20"/>
          <w:szCs w:val="20"/>
        </w:rPr>
        <w:t xml:space="preserve"> representative of LFCF. </w:t>
      </w:r>
      <w:r w:rsidR="00C056B3">
        <w:rPr>
          <w:rFonts w:ascii="Roboto" w:hAnsi="Roboto"/>
          <w:sz w:val="20"/>
          <w:szCs w:val="20"/>
        </w:rPr>
        <w:t>LFCF may, in its sole discretion, require you to leave the Event at any times on medical grounds.</w:t>
      </w:r>
    </w:p>
    <w:p w14:paraId="4A483A3C" w14:textId="59A492C8" w:rsidR="00C056B3" w:rsidRPr="00C056B3" w:rsidRDefault="00C056B3" w:rsidP="00C056B3">
      <w:pPr>
        <w:pStyle w:val="ListParagraph"/>
        <w:rPr>
          <w:rFonts w:ascii="Roboto" w:hAnsi="Roboto"/>
          <w:sz w:val="20"/>
          <w:szCs w:val="20"/>
        </w:rPr>
      </w:pPr>
    </w:p>
    <w:p w14:paraId="4EE535A7" w14:textId="3F04CF7E" w:rsidR="00C056B3" w:rsidRDefault="00C056B3" w:rsidP="00771F46">
      <w:pPr>
        <w:pStyle w:val="ListParagraph"/>
        <w:numPr>
          <w:ilvl w:val="0"/>
          <w:numId w:val="19"/>
        </w:numPr>
        <w:rPr>
          <w:rFonts w:ascii="Roboto" w:hAnsi="Roboto"/>
          <w:sz w:val="20"/>
          <w:szCs w:val="20"/>
        </w:rPr>
      </w:pPr>
      <w:r>
        <w:rPr>
          <w:rFonts w:ascii="Roboto" w:hAnsi="Roboto"/>
          <w:sz w:val="20"/>
          <w:szCs w:val="20"/>
        </w:rPr>
        <w:t xml:space="preserve">You acknowledge and agree that LFCF may contact emergency services on your behalf in the event </w:t>
      </w:r>
      <w:r w:rsidR="005813F9">
        <w:rPr>
          <w:rFonts w:ascii="Roboto" w:hAnsi="Roboto"/>
          <w:sz w:val="20"/>
          <w:szCs w:val="20"/>
        </w:rPr>
        <w:t>you experience a medical emergency during your participation in the Event.</w:t>
      </w:r>
    </w:p>
    <w:p w14:paraId="00FFF50E" w14:textId="77777777" w:rsidR="00DB7E85" w:rsidRPr="00DB7E85" w:rsidRDefault="00DB7E85" w:rsidP="00DB7E85">
      <w:pPr>
        <w:pStyle w:val="ListParagraph"/>
        <w:rPr>
          <w:rFonts w:ascii="Roboto" w:hAnsi="Roboto"/>
          <w:sz w:val="20"/>
          <w:szCs w:val="20"/>
        </w:rPr>
      </w:pPr>
    </w:p>
    <w:p w14:paraId="2332450D" w14:textId="5011A5A3" w:rsidR="00771F46" w:rsidRPr="00771F46" w:rsidRDefault="00771F46" w:rsidP="003A447C">
      <w:pPr>
        <w:pStyle w:val="ListParagraph"/>
        <w:numPr>
          <w:ilvl w:val="0"/>
          <w:numId w:val="19"/>
        </w:numPr>
        <w:rPr>
          <w:rFonts w:ascii="Roboto" w:hAnsi="Roboto"/>
          <w:sz w:val="20"/>
          <w:szCs w:val="20"/>
        </w:rPr>
      </w:pPr>
      <w:r w:rsidRPr="00771F46">
        <w:rPr>
          <w:rFonts w:ascii="Roboto" w:hAnsi="Roboto"/>
          <w:sz w:val="20"/>
          <w:szCs w:val="20"/>
        </w:rPr>
        <w:t xml:space="preserve">You must comply with all reasonable instructions provided to you at the Event by LFCF or its </w:t>
      </w:r>
      <w:proofErr w:type="spellStart"/>
      <w:r w:rsidRPr="00771F46">
        <w:rPr>
          <w:rFonts w:ascii="Roboto" w:hAnsi="Roboto"/>
          <w:sz w:val="20"/>
          <w:szCs w:val="20"/>
        </w:rPr>
        <w:t>authorised</w:t>
      </w:r>
      <w:proofErr w:type="spellEnd"/>
      <w:r w:rsidRPr="00771F46">
        <w:rPr>
          <w:rFonts w:ascii="Roboto" w:hAnsi="Roboto"/>
          <w:sz w:val="20"/>
          <w:szCs w:val="20"/>
        </w:rPr>
        <w:t xml:space="preserve"> representatives.</w:t>
      </w:r>
    </w:p>
    <w:p w14:paraId="52B51BE8" w14:textId="25F75902" w:rsidR="004B320B" w:rsidRPr="004B320B" w:rsidRDefault="004B320B" w:rsidP="004B320B">
      <w:pPr>
        <w:pStyle w:val="ListParagraph"/>
        <w:rPr>
          <w:rFonts w:ascii="Roboto" w:hAnsi="Roboto"/>
          <w:sz w:val="20"/>
          <w:szCs w:val="20"/>
        </w:rPr>
      </w:pPr>
    </w:p>
    <w:p w14:paraId="3690E9F9" w14:textId="35050BF9" w:rsidR="00072E32" w:rsidRDefault="00072E32" w:rsidP="003A447C">
      <w:pPr>
        <w:pStyle w:val="ListParagraph"/>
        <w:numPr>
          <w:ilvl w:val="0"/>
          <w:numId w:val="19"/>
        </w:numPr>
        <w:rPr>
          <w:rFonts w:ascii="Roboto" w:hAnsi="Roboto"/>
          <w:sz w:val="20"/>
          <w:szCs w:val="20"/>
        </w:rPr>
      </w:pPr>
      <w:r w:rsidRPr="00AD5CFE">
        <w:rPr>
          <w:rFonts w:ascii="Roboto" w:hAnsi="Roboto"/>
          <w:sz w:val="20"/>
          <w:szCs w:val="20"/>
        </w:rPr>
        <w:t>LFCF may, at its sole discretion (acting reasonably), cancel</w:t>
      </w:r>
      <w:r w:rsidR="00BF5889" w:rsidRPr="00AD5CFE">
        <w:rPr>
          <w:rFonts w:ascii="Roboto" w:hAnsi="Roboto"/>
          <w:sz w:val="20"/>
          <w:szCs w:val="20"/>
        </w:rPr>
        <w:t xml:space="preserve"> or postpone</w:t>
      </w:r>
      <w:r w:rsidRPr="00AD5CFE">
        <w:rPr>
          <w:rFonts w:ascii="Roboto" w:hAnsi="Roboto"/>
          <w:sz w:val="20"/>
          <w:szCs w:val="20"/>
        </w:rPr>
        <w:t xml:space="preserve"> the Event. If the Event is cancelled (and not rescheduled)</w:t>
      </w:r>
      <w:r w:rsidR="00BF5889" w:rsidRPr="00AD5CFE">
        <w:rPr>
          <w:rFonts w:ascii="Roboto" w:hAnsi="Roboto"/>
          <w:sz w:val="20"/>
          <w:szCs w:val="20"/>
        </w:rPr>
        <w:t xml:space="preserve"> or postponed</w:t>
      </w:r>
      <w:r w:rsidR="00DB7E85">
        <w:rPr>
          <w:rFonts w:ascii="Roboto" w:hAnsi="Roboto"/>
          <w:sz w:val="20"/>
          <w:szCs w:val="20"/>
        </w:rPr>
        <w:t>,</w:t>
      </w:r>
      <w:r w:rsidR="00BF5889" w:rsidRPr="00AD5CFE">
        <w:rPr>
          <w:rFonts w:ascii="Roboto" w:hAnsi="Roboto"/>
          <w:sz w:val="20"/>
          <w:szCs w:val="20"/>
        </w:rPr>
        <w:t xml:space="preserve"> LFCF</w:t>
      </w:r>
      <w:r w:rsidRPr="00AD5CFE">
        <w:rPr>
          <w:rFonts w:ascii="Roboto" w:hAnsi="Roboto"/>
          <w:sz w:val="20"/>
          <w:szCs w:val="20"/>
        </w:rPr>
        <w:t xml:space="preserve"> will advise you as soon as it is reasonably possible to do so in the circumstances and will, on receipt of your written request, refund your </w:t>
      </w:r>
      <w:r w:rsidR="0049778E" w:rsidRPr="00AD5CFE">
        <w:rPr>
          <w:rFonts w:ascii="Roboto" w:hAnsi="Roboto"/>
          <w:sz w:val="20"/>
          <w:szCs w:val="20"/>
        </w:rPr>
        <w:t>r</w:t>
      </w:r>
      <w:r w:rsidR="00BF5889" w:rsidRPr="00AD5CFE">
        <w:rPr>
          <w:rFonts w:ascii="Roboto" w:hAnsi="Roboto"/>
          <w:sz w:val="20"/>
          <w:szCs w:val="20"/>
        </w:rPr>
        <w:t xml:space="preserve">egistration </w:t>
      </w:r>
      <w:r w:rsidR="0049778E" w:rsidRPr="00AD5CFE">
        <w:rPr>
          <w:rFonts w:ascii="Roboto" w:hAnsi="Roboto"/>
          <w:sz w:val="20"/>
          <w:szCs w:val="20"/>
        </w:rPr>
        <w:t>f</w:t>
      </w:r>
      <w:r w:rsidR="00BF5889" w:rsidRPr="00AD5CFE">
        <w:rPr>
          <w:rFonts w:ascii="Roboto" w:hAnsi="Roboto"/>
          <w:sz w:val="20"/>
          <w:szCs w:val="20"/>
        </w:rPr>
        <w:t>ee</w:t>
      </w:r>
      <w:r w:rsidRPr="00AD5CFE">
        <w:rPr>
          <w:rFonts w:ascii="Roboto" w:hAnsi="Roboto"/>
          <w:sz w:val="20"/>
          <w:szCs w:val="20"/>
        </w:rPr>
        <w:t xml:space="preserve">. For the avoidance of doubt, if </w:t>
      </w:r>
      <w:r w:rsidR="00BF5889" w:rsidRPr="00AD5CFE">
        <w:rPr>
          <w:rFonts w:ascii="Roboto" w:hAnsi="Roboto"/>
          <w:sz w:val="20"/>
          <w:szCs w:val="20"/>
        </w:rPr>
        <w:t xml:space="preserve">you are in breach of these terms and conditions, </w:t>
      </w:r>
      <w:r w:rsidRPr="00AD5CFE">
        <w:rPr>
          <w:rFonts w:ascii="Roboto" w:hAnsi="Roboto"/>
          <w:sz w:val="20"/>
          <w:szCs w:val="20"/>
        </w:rPr>
        <w:t xml:space="preserve">LFCF </w:t>
      </w:r>
      <w:r w:rsidR="00BF5889" w:rsidRPr="00AD5CFE">
        <w:rPr>
          <w:rFonts w:ascii="Roboto" w:hAnsi="Roboto"/>
          <w:sz w:val="20"/>
          <w:szCs w:val="20"/>
        </w:rPr>
        <w:t>may</w:t>
      </w:r>
      <w:r w:rsidRPr="00AD5CFE">
        <w:rPr>
          <w:rFonts w:ascii="Roboto" w:hAnsi="Roboto"/>
          <w:sz w:val="20"/>
          <w:szCs w:val="20"/>
        </w:rPr>
        <w:t xml:space="preserve"> exclude you from the </w:t>
      </w:r>
      <w:r w:rsidR="009175D3" w:rsidRPr="00AD5CFE">
        <w:rPr>
          <w:rFonts w:ascii="Roboto" w:hAnsi="Roboto"/>
          <w:sz w:val="20"/>
          <w:szCs w:val="20"/>
        </w:rPr>
        <w:t>Event and</w:t>
      </w:r>
      <w:r w:rsidRPr="00AD5CFE">
        <w:rPr>
          <w:rFonts w:ascii="Roboto" w:hAnsi="Roboto"/>
          <w:sz w:val="20"/>
          <w:szCs w:val="20"/>
        </w:rPr>
        <w:t xml:space="preserve"> you will not be entitled to a refund of your </w:t>
      </w:r>
      <w:r w:rsidR="0049778E" w:rsidRPr="00AD5CFE">
        <w:rPr>
          <w:rFonts w:ascii="Roboto" w:hAnsi="Roboto"/>
          <w:sz w:val="20"/>
          <w:szCs w:val="20"/>
        </w:rPr>
        <w:t>r</w:t>
      </w:r>
      <w:r w:rsidR="00BF5889" w:rsidRPr="00AD5CFE">
        <w:rPr>
          <w:rFonts w:ascii="Roboto" w:hAnsi="Roboto"/>
          <w:sz w:val="20"/>
          <w:szCs w:val="20"/>
        </w:rPr>
        <w:t xml:space="preserve">egistration </w:t>
      </w:r>
      <w:r w:rsidR="0049778E" w:rsidRPr="00AD5CFE">
        <w:rPr>
          <w:rFonts w:ascii="Roboto" w:hAnsi="Roboto"/>
          <w:sz w:val="20"/>
          <w:szCs w:val="20"/>
        </w:rPr>
        <w:t>f</w:t>
      </w:r>
      <w:r w:rsidR="00BF5889" w:rsidRPr="00AD5CFE">
        <w:rPr>
          <w:rFonts w:ascii="Roboto" w:hAnsi="Roboto"/>
          <w:sz w:val="20"/>
          <w:szCs w:val="20"/>
        </w:rPr>
        <w:t>ee</w:t>
      </w:r>
      <w:r w:rsidRPr="00AD5CFE">
        <w:rPr>
          <w:rFonts w:ascii="Roboto" w:hAnsi="Roboto"/>
          <w:sz w:val="20"/>
          <w:szCs w:val="20"/>
        </w:rPr>
        <w:t>.</w:t>
      </w:r>
    </w:p>
    <w:p w14:paraId="107175E8" w14:textId="2521B4EA" w:rsidR="00DB7E85" w:rsidRPr="00DB7E85" w:rsidRDefault="00DB7E85" w:rsidP="00DB7E85">
      <w:pPr>
        <w:pStyle w:val="ListParagraph"/>
        <w:rPr>
          <w:rFonts w:ascii="Roboto" w:hAnsi="Roboto"/>
          <w:sz w:val="20"/>
          <w:szCs w:val="20"/>
        </w:rPr>
      </w:pPr>
    </w:p>
    <w:p w14:paraId="79A0C15B" w14:textId="50030C8B" w:rsidR="00DB7E85" w:rsidRDefault="00DB7E85" w:rsidP="003A447C">
      <w:pPr>
        <w:pStyle w:val="ListParagraph"/>
        <w:numPr>
          <w:ilvl w:val="0"/>
          <w:numId w:val="19"/>
        </w:numPr>
        <w:rPr>
          <w:rFonts w:ascii="Roboto" w:hAnsi="Roboto"/>
          <w:sz w:val="20"/>
          <w:szCs w:val="20"/>
        </w:rPr>
      </w:pPr>
      <w:r w:rsidRPr="00DB7E85">
        <w:rPr>
          <w:rFonts w:ascii="Roboto" w:hAnsi="Roboto"/>
          <w:sz w:val="20"/>
          <w:szCs w:val="20"/>
        </w:rPr>
        <w:t xml:space="preserve">In particular, LFCF reserves the right to refuse your entry to the Event, or to remove you from the Event, </w:t>
      </w:r>
      <w:r w:rsidR="001009AE">
        <w:rPr>
          <w:rFonts w:ascii="Roboto" w:hAnsi="Roboto"/>
          <w:sz w:val="20"/>
          <w:szCs w:val="20"/>
        </w:rPr>
        <w:t xml:space="preserve">in its sole discretion </w:t>
      </w:r>
      <w:r w:rsidRPr="00DB7E85">
        <w:rPr>
          <w:rFonts w:ascii="Roboto" w:hAnsi="Roboto"/>
          <w:sz w:val="20"/>
          <w:szCs w:val="20"/>
        </w:rPr>
        <w:t xml:space="preserve">for any reason including but not limited to if you do not attend the Event with valid photographic ID,  you are under the influence of alcohol and/or drugs and/or if it considers that your </w:t>
      </w:r>
      <w:proofErr w:type="spellStart"/>
      <w:r w:rsidRPr="00DB7E85">
        <w:rPr>
          <w:rFonts w:ascii="Roboto" w:hAnsi="Roboto"/>
          <w:sz w:val="20"/>
          <w:szCs w:val="20"/>
        </w:rPr>
        <w:t>behaviour</w:t>
      </w:r>
      <w:proofErr w:type="spellEnd"/>
      <w:r w:rsidRPr="00DB7E85">
        <w:rPr>
          <w:rFonts w:ascii="Roboto" w:hAnsi="Roboto"/>
          <w:sz w:val="20"/>
          <w:szCs w:val="20"/>
        </w:rPr>
        <w:t xml:space="preserve"> is (or will) threatening the health, safety or enjoyment of (or otherwise causing a nuisance to) the other participants in the Event.</w:t>
      </w:r>
    </w:p>
    <w:p w14:paraId="00B3D623" w14:textId="66A85436" w:rsidR="001009AE" w:rsidRPr="001009AE" w:rsidRDefault="001009AE" w:rsidP="001009AE">
      <w:pPr>
        <w:pStyle w:val="ListParagraph"/>
        <w:rPr>
          <w:rFonts w:ascii="Roboto" w:hAnsi="Roboto"/>
          <w:sz w:val="20"/>
          <w:szCs w:val="20"/>
        </w:rPr>
      </w:pPr>
    </w:p>
    <w:p w14:paraId="2726BE04" w14:textId="62B37647" w:rsidR="00DB7E85" w:rsidRPr="00DB7E85" w:rsidRDefault="00DB7E85" w:rsidP="003A447C">
      <w:pPr>
        <w:pStyle w:val="ListParagraph"/>
        <w:numPr>
          <w:ilvl w:val="0"/>
          <w:numId w:val="19"/>
        </w:numPr>
        <w:rPr>
          <w:rFonts w:ascii="Roboto" w:hAnsi="Roboto"/>
          <w:sz w:val="20"/>
          <w:szCs w:val="20"/>
        </w:rPr>
      </w:pPr>
      <w:r w:rsidRPr="00DB7E85">
        <w:rPr>
          <w:rFonts w:ascii="Roboto" w:hAnsi="Roboto"/>
          <w:sz w:val="20"/>
          <w:szCs w:val="20"/>
        </w:rPr>
        <w:t>Please note that alcohol and drugs (</w:t>
      </w:r>
      <w:proofErr w:type="gramStart"/>
      <w:r w:rsidRPr="00DB7E85">
        <w:rPr>
          <w:rFonts w:ascii="Roboto" w:hAnsi="Roboto"/>
          <w:sz w:val="20"/>
          <w:szCs w:val="20"/>
        </w:rPr>
        <w:t>with the exception of</w:t>
      </w:r>
      <w:proofErr w:type="gramEnd"/>
      <w:r w:rsidRPr="00DB7E85">
        <w:rPr>
          <w:rFonts w:ascii="Roboto" w:hAnsi="Roboto"/>
          <w:sz w:val="20"/>
          <w:szCs w:val="20"/>
        </w:rPr>
        <w:t xml:space="preserve"> prescription medication), smoking (including e-cigarettes and vapes) are strictly forbidden at the Event and </w:t>
      </w:r>
      <w:r w:rsidR="008F2DCE">
        <w:rPr>
          <w:rFonts w:ascii="Roboto" w:hAnsi="Roboto"/>
          <w:sz w:val="20"/>
          <w:szCs w:val="20"/>
        </w:rPr>
        <w:t xml:space="preserve">where you bring such items to the Event you </w:t>
      </w:r>
      <w:r w:rsidRPr="00DB7E85">
        <w:rPr>
          <w:rFonts w:ascii="Roboto" w:hAnsi="Roboto"/>
          <w:sz w:val="20"/>
          <w:szCs w:val="20"/>
        </w:rPr>
        <w:t xml:space="preserve">will be asked to leave the Event immediately. Bag searches will take place on entry to the </w:t>
      </w:r>
      <w:proofErr w:type="gramStart"/>
      <w:r w:rsidRPr="00DB7E85">
        <w:rPr>
          <w:rFonts w:ascii="Roboto" w:hAnsi="Roboto"/>
          <w:sz w:val="20"/>
          <w:szCs w:val="20"/>
        </w:rPr>
        <w:t>event</w:t>
      </w:r>
      <w:proofErr w:type="gramEnd"/>
      <w:r w:rsidRPr="00DB7E85">
        <w:rPr>
          <w:rFonts w:ascii="Roboto" w:hAnsi="Roboto"/>
          <w:sz w:val="20"/>
          <w:szCs w:val="20"/>
        </w:rPr>
        <w:t xml:space="preserve"> and no liquids must be taken on site.</w:t>
      </w:r>
    </w:p>
    <w:p w14:paraId="69E177F8" w14:textId="6728611D" w:rsidR="00DB7E85" w:rsidRPr="00DB7E85" w:rsidRDefault="00DB7E85" w:rsidP="00DB7E85">
      <w:pPr>
        <w:pStyle w:val="ListParagraph"/>
        <w:rPr>
          <w:rFonts w:ascii="Roboto" w:hAnsi="Roboto"/>
          <w:sz w:val="20"/>
          <w:szCs w:val="20"/>
        </w:rPr>
      </w:pPr>
    </w:p>
    <w:p w14:paraId="0D4D4CF0" w14:textId="3B7E1A33" w:rsidR="00112114" w:rsidRPr="003A447C" w:rsidRDefault="008F2DCE" w:rsidP="003A447C">
      <w:pPr>
        <w:pStyle w:val="ListParagraph"/>
        <w:numPr>
          <w:ilvl w:val="0"/>
          <w:numId w:val="19"/>
        </w:numPr>
        <w:rPr>
          <w:rFonts w:ascii="Roboto" w:hAnsi="Roboto"/>
        </w:rPr>
      </w:pPr>
      <w:r w:rsidRPr="00112114">
        <w:rPr>
          <w:rFonts w:ascii="Roboto" w:hAnsi="Roboto"/>
          <w:sz w:val="20"/>
          <w:szCs w:val="20"/>
        </w:rPr>
        <w:t xml:space="preserve">Save for where agreed by LFCF representatives on the Event Date, </w:t>
      </w:r>
      <w:r w:rsidR="00112114" w:rsidRPr="00112114">
        <w:rPr>
          <w:rFonts w:ascii="Roboto" w:hAnsi="Roboto"/>
          <w:sz w:val="20"/>
          <w:szCs w:val="20"/>
        </w:rPr>
        <w:t xml:space="preserve">you </w:t>
      </w:r>
      <w:r w:rsidR="00072E32" w:rsidRPr="00112114">
        <w:rPr>
          <w:rFonts w:ascii="Roboto" w:hAnsi="Roboto"/>
          <w:sz w:val="20"/>
          <w:szCs w:val="20"/>
        </w:rPr>
        <w:t>will be</w:t>
      </w:r>
      <w:r w:rsidR="00112114" w:rsidRPr="00112114">
        <w:rPr>
          <w:rFonts w:ascii="Roboto" w:hAnsi="Roboto"/>
          <w:sz w:val="20"/>
          <w:szCs w:val="20"/>
        </w:rPr>
        <w:t xml:space="preserve"> permitted to </w:t>
      </w:r>
      <w:r w:rsidR="00072E32" w:rsidRPr="00112114">
        <w:rPr>
          <w:rFonts w:ascii="Roboto" w:hAnsi="Roboto"/>
          <w:sz w:val="20"/>
          <w:szCs w:val="20"/>
        </w:rPr>
        <w:t xml:space="preserve">leave </w:t>
      </w:r>
      <w:r w:rsidR="00112114" w:rsidRPr="00112114">
        <w:rPr>
          <w:rFonts w:ascii="Roboto" w:hAnsi="Roboto"/>
          <w:sz w:val="20"/>
          <w:szCs w:val="20"/>
        </w:rPr>
        <w:t xml:space="preserve">and then rejoin </w:t>
      </w:r>
      <w:r w:rsidR="00072E32" w:rsidRPr="00112114">
        <w:rPr>
          <w:rFonts w:ascii="Roboto" w:hAnsi="Roboto"/>
          <w:sz w:val="20"/>
          <w:szCs w:val="20"/>
        </w:rPr>
        <w:t xml:space="preserve">the Event for any reason once admitted </w:t>
      </w:r>
      <w:r w:rsidR="00112114" w:rsidRPr="00112114">
        <w:rPr>
          <w:rFonts w:ascii="Roboto" w:hAnsi="Roboto"/>
          <w:sz w:val="20"/>
          <w:szCs w:val="20"/>
        </w:rPr>
        <w:t xml:space="preserve">to the Venue </w:t>
      </w:r>
      <w:r w:rsidR="00072E32" w:rsidRPr="00112114">
        <w:rPr>
          <w:rFonts w:ascii="Roboto" w:hAnsi="Roboto"/>
          <w:sz w:val="20"/>
          <w:szCs w:val="20"/>
        </w:rPr>
        <w:t>(</w:t>
      </w:r>
      <w:r w:rsidR="00112114" w:rsidRPr="00112114">
        <w:rPr>
          <w:rFonts w:ascii="Roboto" w:hAnsi="Roboto"/>
          <w:sz w:val="20"/>
          <w:szCs w:val="20"/>
        </w:rPr>
        <w:t>including, without limitation, being</w:t>
      </w:r>
      <w:r w:rsidR="00072E32" w:rsidRPr="00112114">
        <w:rPr>
          <w:rFonts w:ascii="Roboto" w:hAnsi="Roboto"/>
          <w:sz w:val="20"/>
          <w:szCs w:val="20"/>
        </w:rPr>
        <w:t xml:space="preserve"> unable to leav</w:t>
      </w:r>
      <w:r w:rsidR="00B725D9" w:rsidRPr="00112114">
        <w:rPr>
          <w:rFonts w:ascii="Roboto" w:hAnsi="Roboto"/>
          <w:sz w:val="20"/>
          <w:szCs w:val="20"/>
        </w:rPr>
        <w:t>e</w:t>
      </w:r>
      <w:r w:rsidR="00072E32" w:rsidRPr="00112114">
        <w:rPr>
          <w:rFonts w:ascii="Roboto" w:hAnsi="Roboto"/>
          <w:sz w:val="20"/>
          <w:szCs w:val="20"/>
        </w:rPr>
        <w:t xml:space="preserve"> to smoke). </w:t>
      </w:r>
    </w:p>
    <w:p w14:paraId="45D89AE9" w14:textId="21927365" w:rsidR="00311FD2" w:rsidRPr="00112114" w:rsidRDefault="00561902">
      <w:pPr>
        <w:rPr>
          <w:rFonts w:ascii="Roboto" w:hAnsi="Roboto"/>
          <w:b/>
          <w:u w:val="single"/>
        </w:rPr>
      </w:pPr>
      <w:r w:rsidRPr="00AD5CFE">
        <w:rPr>
          <w:rFonts w:ascii="Roboto" w:hAnsi="Roboto"/>
          <w:b/>
          <w:u w:val="single"/>
        </w:rPr>
        <w:t>LIABILITY</w:t>
      </w:r>
    </w:p>
    <w:p w14:paraId="6C60A778" w14:textId="2B6DD158" w:rsidR="00194E99" w:rsidRPr="00194E99" w:rsidRDefault="00561902" w:rsidP="00194E99">
      <w:pPr>
        <w:pStyle w:val="ListParagraph"/>
        <w:numPr>
          <w:ilvl w:val="0"/>
          <w:numId w:val="19"/>
        </w:numPr>
        <w:rPr>
          <w:rFonts w:ascii="Roboto" w:hAnsi="Roboto"/>
          <w:sz w:val="20"/>
          <w:szCs w:val="20"/>
        </w:rPr>
      </w:pPr>
      <w:bookmarkStart w:id="1" w:name="_Ref221106906"/>
      <w:r w:rsidRPr="00194E99">
        <w:rPr>
          <w:rFonts w:ascii="Roboto" w:hAnsi="Roboto"/>
          <w:sz w:val="20"/>
          <w:szCs w:val="20"/>
        </w:rPr>
        <w:t>NOTHING IN THIS AGREEMENT SHALL OPERATE TO EXCLUDE, RESTRICT OR LIMIT A PARTY’S LIABILITY FOR</w:t>
      </w:r>
      <w:r>
        <w:rPr>
          <w:rFonts w:ascii="Roboto" w:hAnsi="Roboto"/>
          <w:sz w:val="20"/>
          <w:szCs w:val="20"/>
        </w:rPr>
        <w:t>:</w:t>
      </w:r>
      <w:r w:rsidRPr="00194E99">
        <w:rPr>
          <w:rFonts w:ascii="Roboto" w:hAnsi="Roboto"/>
          <w:sz w:val="20"/>
          <w:szCs w:val="20"/>
        </w:rPr>
        <w:t xml:space="preserve"> (A) DEATH OR PERSONAL INJURY CAUSED BY NEGLIGENCE (B) FRAUD OR FRAUDULENT MISREPRESENTATION OR (C) LIABILITY FOR ANY OTHER MATTER, THE EXCLUSION OF WHICH IS PROHIBITED UNDER ENGLISH LAW.</w:t>
      </w:r>
      <w:bookmarkEnd w:id="1"/>
    </w:p>
    <w:p w14:paraId="05BBE403" w14:textId="77777777" w:rsidR="007A505B" w:rsidRDefault="007A505B" w:rsidP="007A505B">
      <w:pPr>
        <w:pStyle w:val="ListParagraph"/>
        <w:ind w:left="360"/>
        <w:rPr>
          <w:rFonts w:ascii="Roboto" w:hAnsi="Roboto"/>
          <w:sz w:val="20"/>
          <w:szCs w:val="20"/>
        </w:rPr>
      </w:pPr>
    </w:p>
    <w:p w14:paraId="142208A1" w14:textId="20CA4C20" w:rsidR="00072E32" w:rsidRDefault="00561902" w:rsidP="007A505B">
      <w:pPr>
        <w:pStyle w:val="ListParagraph"/>
        <w:numPr>
          <w:ilvl w:val="0"/>
          <w:numId w:val="19"/>
        </w:numPr>
        <w:rPr>
          <w:rFonts w:ascii="Roboto" w:hAnsi="Roboto"/>
          <w:sz w:val="20"/>
          <w:szCs w:val="20"/>
        </w:rPr>
      </w:pPr>
      <w:r>
        <w:rPr>
          <w:rFonts w:ascii="Roboto" w:hAnsi="Roboto"/>
          <w:sz w:val="20"/>
          <w:szCs w:val="20"/>
        </w:rPr>
        <w:t>N</w:t>
      </w:r>
      <w:r w:rsidRPr="00AD5CFE">
        <w:rPr>
          <w:rFonts w:ascii="Roboto" w:hAnsi="Roboto"/>
          <w:sz w:val="20"/>
          <w:szCs w:val="20"/>
        </w:rPr>
        <w:t>EITHER LFC</w:t>
      </w:r>
      <w:r>
        <w:rPr>
          <w:rFonts w:ascii="Roboto" w:hAnsi="Roboto"/>
          <w:sz w:val="20"/>
          <w:szCs w:val="20"/>
        </w:rPr>
        <w:t xml:space="preserve">F, </w:t>
      </w:r>
      <w:r w:rsidRPr="00AD5CFE">
        <w:rPr>
          <w:rFonts w:ascii="Roboto" w:hAnsi="Roboto"/>
          <w:sz w:val="20"/>
          <w:szCs w:val="20"/>
        </w:rPr>
        <w:t>THE LIVERPOOL FOOTBALL CLUB AND ATHLETIC GROUNDS LIMITED (</w:t>
      </w:r>
      <w:r>
        <w:rPr>
          <w:rFonts w:ascii="Roboto" w:hAnsi="Roboto"/>
          <w:sz w:val="20"/>
          <w:szCs w:val="20"/>
        </w:rPr>
        <w:t>THE “</w:t>
      </w:r>
      <w:r w:rsidRPr="004316BE">
        <w:rPr>
          <w:rFonts w:ascii="Roboto" w:hAnsi="Roboto"/>
          <w:b/>
          <w:bCs/>
          <w:sz w:val="20"/>
          <w:szCs w:val="20"/>
        </w:rPr>
        <w:t>CLUB</w:t>
      </w:r>
      <w:r>
        <w:rPr>
          <w:rFonts w:ascii="Roboto" w:hAnsi="Roboto"/>
          <w:sz w:val="20"/>
          <w:szCs w:val="20"/>
        </w:rPr>
        <w:t>”</w:t>
      </w:r>
      <w:r w:rsidRPr="00AD5CFE">
        <w:rPr>
          <w:rFonts w:ascii="Roboto" w:hAnsi="Roboto"/>
          <w:sz w:val="20"/>
          <w:szCs w:val="20"/>
        </w:rPr>
        <w:t>)</w:t>
      </w:r>
      <w:r>
        <w:rPr>
          <w:rFonts w:ascii="Roboto" w:hAnsi="Roboto"/>
          <w:sz w:val="20"/>
          <w:szCs w:val="20"/>
        </w:rPr>
        <w:t xml:space="preserve"> OR </w:t>
      </w:r>
      <w:r w:rsidRPr="00AD5CFE">
        <w:rPr>
          <w:rFonts w:ascii="Roboto" w:hAnsi="Roboto"/>
          <w:sz w:val="20"/>
          <w:szCs w:val="20"/>
        </w:rPr>
        <w:t xml:space="preserve">THEIR RESPECTIVE DIRECTORS, OFFICERS, EMPLOYEES, AGENTS AND TRUSTEES  SHALL UNDER </w:t>
      </w:r>
      <w:r>
        <w:rPr>
          <w:rFonts w:ascii="Roboto" w:hAnsi="Roboto"/>
          <w:sz w:val="20"/>
          <w:szCs w:val="20"/>
        </w:rPr>
        <w:t>ANY</w:t>
      </w:r>
      <w:r w:rsidRPr="00AD5CFE">
        <w:rPr>
          <w:rFonts w:ascii="Roboto" w:hAnsi="Roboto"/>
          <w:sz w:val="20"/>
          <w:szCs w:val="20"/>
        </w:rPr>
        <w:t xml:space="preserve"> CIRCUMSTANCES WHATSOEVER BE LIABLE TO YOU, WHETHER IN CONTRACT, TORT (INCLUDING NEGLIGENCE), BREACH OF STATUTORY DUTY, OR OTHERWISE, FOR ANY LOSS, DAMAGE, EXPENSE OR COSTS ARISING (DIRECTLY OR INDIRECTLY) FROM YOUR PARTICIPATION IN THE EVENT. </w:t>
      </w:r>
      <w:proofErr w:type="gramStart"/>
      <w:r w:rsidRPr="00AD5CFE">
        <w:rPr>
          <w:rFonts w:ascii="Roboto" w:hAnsi="Roboto"/>
          <w:sz w:val="20"/>
          <w:szCs w:val="20"/>
        </w:rPr>
        <w:t>FURTHERMORE, NEITHER</w:t>
      </w:r>
      <w:proofErr w:type="gramEnd"/>
      <w:r w:rsidRPr="00AD5CFE">
        <w:rPr>
          <w:rFonts w:ascii="Roboto" w:hAnsi="Roboto"/>
          <w:sz w:val="20"/>
          <w:szCs w:val="20"/>
        </w:rPr>
        <w:t xml:space="preserve"> </w:t>
      </w:r>
      <w:r>
        <w:rPr>
          <w:rFonts w:ascii="Roboto" w:hAnsi="Roboto"/>
          <w:sz w:val="20"/>
          <w:szCs w:val="20"/>
        </w:rPr>
        <w:t>THE CLUB</w:t>
      </w:r>
      <w:r w:rsidRPr="00AD5CFE">
        <w:rPr>
          <w:rFonts w:ascii="Roboto" w:hAnsi="Roboto"/>
          <w:sz w:val="20"/>
          <w:szCs w:val="20"/>
        </w:rPr>
        <w:t xml:space="preserve"> AND/OR LFCF SHALL BE LIABLE TO YOU IN RESPECT OF ANY LOSSES ARISING OUT OF ANY EVENT OR EVENTS BEYOND ITS REASONABLE CONTROL.</w:t>
      </w:r>
    </w:p>
    <w:p w14:paraId="6D992398" w14:textId="77777777" w:rsidR="00F956ED" w:rsidRPr="00F956ED" w:rsidRDefault="00F956ED" w:rsidP="00F956ED">
      <w:pPr>
        <w:pStyle w:val="ListParagraph"/>
        <w:rPr>
          <w:rFonts w:ascii="Roboto" w:hAnsi="Roboto"/>
          <w:sz w:val="20"/>
          <w:szCs w:val="20"/>
        </w:rPr>
      </w:pPr>
    </w:p>
    <w:p w14:paraId="12FCA688" w14:textId="402EA7AF" w:rsidR="00B70F0A" w:rsidRPr="00B70F0A" w:rsidRDefault="00561902" w:rsidP="00B70F0A">
      <w:pPr>
        <w:pStyle w:val="ListParagraph"/>
        <w:numPr>
          <w:ilvl w:val="0"/>
          <w:numId w:val="19"/>
        </w:numPr>
        <w:rPr>
          <w:rFonts w:ascii="Roboto" w:hAnsi="Roboto"/>
          <w:sz w:val="20"/>
          <w:szCs w:val="20"/>
        </w:rPr>
      </w:pPr>
      <w:r w:rsidRPr="00B70F0A">
        <w:rPr>
          <w:rFonts w:ascii="Roboto" w:hAnsi="Roboto"/>
          <w:sz w:val="20"/>
          <w:szCs w:val="20"/>
        </w:rPr>
        <w:t xml:space="preserve">SUBJECT TO CLAUSE </w:t>
      </w:r>
      <w:r w:rsidR="0095242D">
        <w:rPr>
          <w:rFonts w:ascii="Roboto" w:hAnsi="Roboto"/>
          <w:sz w:val="20"/>
          <w:szCs w:val="20"/>
        </w:rPr>
        <w:fldChar w:fldCharType="begin"/>
      </w:r>
      <w:r w:rsidR="0095242D">
        <w:rPr>
          <w:rFonts w:ascii="Roboto" w:hAnsi="Roboto"/>
          <w:sz w:val="20"/>
          <w:szCs w:val="20"/>
        </w:rPr>
        <w:instrText xml:space="preserve"> REF _Ref221106906 \r \h </w:instrText>
      </w:r>
      <w:r w:rsidR="0095242D">
        <w:rPr>
          <w:rFonts w:ascii="Roboto" w:hAnsi="Roboto"/>
          <w:sz w:val="20"/>
          <w:szCs w:val="20"/>
        </w:rPr>
      </w:r>
      <w:r w:rsidR="0095242D">
        <w:rPr>
          <w:rFonts w:ascii="Roboto" w:hAnsi="Roboto"/>
          <w:sz w:val="20"/>
          <w:szCs w:val="20"/>
        </w:rPr>
        <w:fldChar w:fldCharType="separate"/>
      </w:r>
      <w:r w:rsidR="0095242D">
        <w:rPr>
          <w:rFonts w:ascii="Roboto" w:hAnsi="Roboto"/>
          <w:sz w:val="20"/>
          <w:szCs w:val="20"/>
        </w:rPr>
        <w:t>22</w:t>
      </w:r>
      <w:r w:rsidR="0095242D">
        <w:rPr>
          <w:rFonts w:ascii="Roboto" w:hAnsi="Roboto"/>
          <w:sz w:val="20"/>
          <w:szCs w:val="20"/>
        </w:rPr>
        <w:fldChar w:fldCharType="end"/>
      </w:r>
      <w:r>
        <w:rPr>
          <w:rFonts w:ascii="Roboto" w:hAnsi="Roboto"/>
          <w:sz w:val="20"/>
          <w:szCs w:val="20"/>
        </w:rPr>
        <w:t>,</w:t>
      </w:r>
      <w:r w:rsidRPr="00B70F0A">
        <w:rPr>
          <w:rFonts w:ascii="Roboto" w:hAnsi="Roboto"/>
          <w:sz w:val="20"/>
          <w:szCs w:val="20"/>
        </w:rPr>
        <w:t xml:space="preserve"> THE TOTAL AGGREGATE LIABILITY OF </w:t>
      </w:r>
      <w:r>
        <w:rPr>
          <w:rFonts w:ascii="Roboto" w:hAnsi="Roboto"/>
          <w:sz w:val="20"/>
          <w:szCs w:val="20"/>
        </w:rPr>
        <w:t xml:space="preserve">LFCF TO YOU </w:t>
      </w:r>
      <w:r w:rsidRPr="00B70F0A">
        <w:rPr>
          <w:rFonts w:ascii="Roboto" w:hAnsi="Roboto"/>
          <w:sz w:val="20"/>
          <w:szCs w:val="20"/>
        </w:rPr>
        <w:t xml:space="preserve">IN RESPECT OF </w:t>
      </w:r>
      <w:r>
        <w:rPr>
          <w:rFonts w:ascii="Roboto" w:hAnsi="Roboto"/>
          <w:sz w:val="20"/>
          <w:szCs w:val="20"/>
        </w:rPr>
        <w:t>THE EVENT</w:t>
      </w:r>
      <w:r w:rsidRPr="00B70F0A">
        <w:rPr>
          <w:rFonts w:ascii="Roboto" w:hAnsi="Roboto"/>
          <w:sz w:val="20"/>
          <w:szCs w:val="20"/>
        </w:rPr>
        <w:t xml:space="preserve"> SHALL NOT EXCEED </w:t>
      </w:r>
      <w:r>
        <w:rPr>
          <w:rFonts w:ascii="Roboto" w:hAnsi="Roboto"/>
          <w:sz w:val="20"/>
          <w:szCs w:val="20"/>
        </w:rPr>
        <w:t>YOUR REGISTRATION FEE</w:t>
      </w:r>
      <w:r w:rsidRPr="00B70F0A">
        <w:rPr>
          <w:rFonts w:ascii="Roboto" w:hAnsi="Roboto"/>
          <w:sz w:val="20"/>
          <w:szCs w:val="20"/>
        </w:rPr>
        <w:t xml:space="preserve">. </w:t>
      </w:r>
    </w:p>
    <w:p w14:paraId="7D59D43A" w14:textId="77777777" w:rsidR="00597F80" w:rsidRDefault="00597F80" w:rsidP="00597F80">
      <w:pPr>
        <w:pStyle w:val="ListParagraph"/>
        <w:ind w:left="360"/>
        <w:rPr>
          <w:rFonts w:ascii="Roboto" w:hAnsi="Roboto"/>
          <w:sz w:val="20"/>
          <w:szCs w:val="20"/>
        </w:rPr>
      </w:pPr>
    </w:p>
    <w:p w14:paraId="78B1CF4B" w14:textId="1FD47D30" w:rsidR="00072E32" w:rsidRPr="00AD5CFE" w:rsidRDefault="00561902" w:rsidP="00597F80">
      <w:pPr>
        <w:pStyle w:val="ListParagraph"/>
        <w:numPr>
          <w:ilvl w:val="0"/>
          <w:numId w:val="19"/>
        </w:numPr>
        <w:rPr>
          <w:rFonts w:ascii="Roboto" w:hAnsi="Roboto"/>
          <w:sz w:val="20"/>
          <w:szCs w:val="20"/>
        </w:rPr>
      </w:pPr>
      <w:r w:rsidRPr="00AD5CFE">
        <w:rPr>
          <w:rFonts w:ascii="Roboto" w:hAnsi="Roboto"/>
          <w:sz w:val="20"/>
          <w:szCs w:val="20"/>
        </w:rPr>
        <w:t xml:space="preserve">YOU AGREE TO HOLD HARMLESS AND INDEMNIFY </w:t>
      </w:r>
      <w:r>
        <w:rPr>
          <w:rFonts w:ascii="Roboto" w:hAnsi="Roboto"/>
          <w:sz w:val="20"/>
          <w:szCs w:val="20"/>
        </w:rPr>
        <w:t>THE CLUB</w:t>
      </w:r>
      <w:r w:rsidRPr="00AD5CFE">
        <w:rPr>
          <w:rFonts w:ascii="Roboto" w:hAnsi="Roboto"/>
          <w:sz w:val="20"/>
          <w:szCs w:val="20"/>
        </w:rPr>
        <w:t xml:space="preserve"> AND/OR LFCF FROM ANY AND ALL LIABILITY FOR ANY PERSONAL INJURY TO ANY THIRD PARTY OR FOR ANY PROPERTY DAMAGE CAUSED BY YOUR NEGLIGENCE ARISING (DIRECTLY OR INDIRECTLY) FROM YOUR PARTICIPATION IN THE EVENT.</w:t>
      </w:r>
    </w:p>
    <w:p w14:paraId="6063706B" w14:textId="77777777" w:rsidR="00597F80" w:rsidRDefault="00597F80" w:rsidP="00597F80">
      <w:pPr>
        <w:pStyle w:val="ListParagraph"/>
        <w:ind w:left="360"/>
        <w:rPr>
          <w:rFonts w:ascii="Roboto" w:hAnsi="Roboto"/>
          <w:sz w:val="20"/>
          <w:szCs w:val="20"/>
        </w:rPr>
      </w:pPr>
    </w:p>
    <w:p w14:paraId="3E5F08FF" w14:textId="7DFC4276" w:rsidR="00B725D9" w:rsidRPr="00AD5CFE" w:rsidRDefault="00561902" w:rsidP="003A447C">
      <w:pPr>
        <w:pStyle w:val="ListParagraph"/>
        <w:numPr>
          <w:ilvl w:val="0"/>
          <w:numId w:val="19"/>
        </w:numPr>
        <w:rPr>
          <w:rFonts w:ascii="Roboto" w:hAnsi="Roboto"/>
          <w:sz w:val="20"/>
          <w:szCs w:val="20"/>
        </w:rPr>
      </w:pPr>
      <w:r w:rsidRPr="00AD5CFE">
        <w:rPr>
          <w:rFonts w:ascii="Roboto" w:hAnsi="Roboto"/>
          <w:sz w:val="20"/>
          <w:szCs w:val="20"/>
        </w:rPr>
        <w:t xml:space="preserve">ENTRY TO THE VENUE IS SUBJECT TO YOUR ACCEPTANCE OF THE STADIUM REGULATIONS. TO VIEW THE STADIUM REGULATIONS CLICK </w:t>
      </w:r>
      <w:hyperlink r:id="rId12" w:history="1">
        <w:r w:rsidRPr="00AD5CFE">
          <w:rPr>
            <w:rStyle w:val="Hyperlink"/>
            <w:rFonts w:ascii="Roboto" w:hAnsi="Roboto"/>
            <w:b/>
            <w:bCs/>
            <w:color w:val="C00000"/>
            <w:sz w:val="20"/>
            <w:szCs w:val="20"/>
          </w:rPr>
          <w:t>HERE</w:t>
        </w:r>
      </w:hyperlink>
    </w:p>
    <w:p w14:paraId="34E849A6" w14:textId="77777777" w:rsidR="00311FD2" w:rsidRPr="003A447C" w:rsidRDefault="00EF4342">
      <w:pPr>
        <w:rPr>
          <w:rFonts w:ascii="Roboto" w:hAnsi="Roboto"/>
        </w:rPr>
      </w:pPr>
      <w:r w:rsidRPr="003A447C">
        <w:rPr>
          <w:rFonts w:ascii="Roboto" w:hAnsi="Roboto"/>
          <w:b/>
          <w:u w:val="single"/>
        </w:rPr>
        <w:t>Registration &amp; Sponsorship</w:t>
      </w:r>
    </w:p>
    <w:p w14:paraId="1BDCDEC1" w14:textId="13B307D2" w:rsidR="001A0BDF" w:rsidRDefault="00072E32" w:rsidP="003A447C">
      <w:pPr>
        <w:pStyle w:val="ListParagraph"/>
        <w:numPr>
          <w:ilvl w:val="0"/>
          <w:numId w:val="19"/>
        </w:numPr>
        <w:rPr>
          <w:rFonts w:ascii="Roboto" w:hAnsi="Roboto"/>
          <w:sz w:val="20"/>
          <w:szCs w:val="20"/>
        </w:rPr>
      </w:pPr>
      <w:r w:rsidRPr="00AD5CFE">
        <w:rPr>
          <w:rFonts w:ascii="Roboto" w:hAnsi="Roboto"/>
          <w:sz w:val="20"/>
          <w:szCs w:val="20"/>
        </w:rPr>
        <w:t xml:space="preserve">To </w:t>
      </w:r>
      <w:r w:rsidR="001A0BDF" w:rsidRPr="00AD5CFE">
        <w:rPr>
          <w:rFonts w:ascii="Roboto" w:hAnsi="Roboto"/>
          <w:sz w:val="20"/>
          <w:szCs w:val="20"/>
        </w:rPr>
        <w:t>complete your registration for and participate in the Event, you must pay a</w:t>
      </w:r>
      <w:r w:rsidR="00307FB0">
        <w:rPr>
          <w:rFonts w:ascii="Roboto" w:hAnsi="Roboto"/>
          <w:sz w:val="20"/>
          <w:szCs w:val="20"/>
        </w:rPr>
        <w:t xml:space="preserve"> non-refundable</w:t>
      </w:r>
      <w:r w:rsidR="001A0BDF" w:rsidRPr="00AD5CFE">
        <w:rPr>
          <w:rFonts w:ascii="Roboto" w:hAnsi="Roboto"/>
          <w:sz w:val="20"/>
          <w:szCs w:val="20"/>
        </w:rPr>
        <w:t xml:space="preserve"> registration fee of £</w:t>
      </w:r>
      <w:r w:rsidR="0050376F" w:rsidRPr="00AD5CFE">
        <w:rPr>
          <w:rFonts w:ascii="Roboto" w:hAnsi="Roboto"/>
          <w:sz w:val="20"/>
          <w:szCs w:val="20"/>
        </w:rPr>
        <w:t>5</w:t>
      </w:r>
      <w:r w:rsidR="001A0BDF" w:rsidRPr="00AD5CFE">
        <w:rPr>
          <w:rFonts w:ascii="Roboto" w:hAnsi="Roboto"/>
          <w:sz w:val="20"/>
          <w:szCs w:val="20"/>
        </w:rPr>
        <w:t>0.00 to LFCF. Except as otherwise provided in these terms and conditions, the registration fee is non-refundable. The registration fee must be paid to LFCF via the payment link sent to your registered email address.</w:t>
      </w:r>
    </w:p>
    <w:p w14:paraId="1812568D" w14:textId="563FC3BA" w:rsidR="00307FB0" w:rsidRPr="00AD5CFE" w:rsidRDefault="00307FB0" w:rsidP="00307FB0">
      <w:pPr>
        <w:pStyle w:val="ListParagraph"/>
        <w:ind w:left="360"/>
        <w:rPr>
          <w:rFonts w:ascii="Roboto" w:hAnsi="Roboto"/>
          <w:sz w:val="20"/>
          <w:szCs w:val="20"/>
        </w:rPr>
      </w:pPr>
    </w:p>
    <w:p w14:paraId="396956E8" w14:textId="128F2C8D" w:rsidR="00072E32" w:rsidRDefault="00072E32" w:rsidP="003A447C">
      <w:pPr>
        <w:pStyle w:val="ListParagraph"/>
        <w:numPr>
          <w:ilvl w:val="0"/>
          <w:numId w:val="19"/>
        </w:numPr>
        <w:rPr>
          <w:rFonts w:ascii="Roboto" w:hAnsi="Roboto"/>
          <w:sz w:val="20"/>
          <w:szCs w:val="20"/>
        </w:rPr>
      </w:pPr>
      <w:r w:rsidRPr="00AD5CFE">
        <w:rPr>
          <w:rFonts w:ascii="Roboto" w:hAnsi="Roboto"/>
          <w:sz w:val="20"/>
          <w:szCs w:val="20"/>
        </w:rPr>
        <w:t xml:space="preserve">As part of your registration for the Event, you must provide the details requested </w:t>
      </w:r>
      <w:r w:rsidR="005D2C2A" w:rsidRPr="00AD5CFE">
        <w:rPr>
          <w:rFonts w:ascii="Roboto" w:hAnsi="Roboto"/>
          <w:sz w:val="20"/>
          <w:szCs w:val="20"/>
        </w:rPr>
        <w:t>on the registration form</w:t>
      </w:r>
      <w:r w:rsidRPr="00AD5CFE">
        <w:rPr>
          <w:rFonts w:ascii="Roboto" w:hAnsi="Roboto"/>
          <w:sz w:val="20"/>
          <w:szCs w:val="20"/>
        </w:rPr>
        <w:t xml:space="preserve"> which include the name, telephone number(s) of your next of kin (who must be 1</w:t>
      </w:r>
      <w:r w:rsidR="00DA559E" w:rsidRPr="00AD5CFE">
        <w:rPr>
          <w:rFonts w:ascii="Roboto" w:hAnsi="Roboto"/>
          <w:sz w:val="20"/>
          <w:szCs w:val="20"/>
        </w:rPr>
        <w:t>8</w:t>
      </w:r>
      <w:r w:rsidRPr="00AD5CFE">
        <w:rPr>
          <w:rFonts w:ascii="Roboto" w:hAnsi="Roboto"/>
          <w:sz w:val="20"/>
          <w:szCs w:val="20"/>
        </w:rPr>
        <w:t xml:space="preserve"> years or over) and confirm your relationship to your next of kin who will be available on the Event Date and can be contacted in the case of an emergency. This must not be another participant in the Event. </w:t>
      </w:r>
    </w:p>
    <w:p w14:paraId="38F5870D" w14:textId="67449880" w:rsidR="00307FB0" w:rsidRPr="00307FB0" w:rsidRDefault="00307FB0" w:rsidP="00307FB0">
      <w:pPr>
        <w:pStyle w:val="ListParagraph"/>
        <w:rPr>
          <w:rFonts w:ascii="Roboto" w:hAnsi="Roboto"/>
          <w:sz w:val="20"/>
          <w:szCs w:val="20"/>
        </w:rPr>
      </w:pPr>
    </w:p>
    <w:p w14:paraId="0D60B5D2" w14:textId="74BD1660" w:rsidR="00072E32" w:rsidRDefault="00072E32" w:rsidP="003A447C">
      <w:pPr>
        <w:pStyle w:val="ListParagraph"/>
        <w:numPr>
          <w:ilvl w:val="0"/>
          <w:numId w:val="19"/>
        </w:numPr>
        <w:rPr>
          <w:rFonts w:ascii="Roboto" w:hAnsi="Roboto"/>
          <w:sz w:val="20"/>
          <w:szCs w:val="20"/>
        </w:rPr>
      </w:pPr>
      <w:r w:rsidRPr="00AD5CFE">
        <w:rPr>
          <w:rFonts w:ascii="Roboto" w:hAnsi="Roboto"/>
          <w:sz w:val="20"/>
          <w:szCs w:val="20"/>
        </w:rPr>
        <w:t>You must raise a minimum of £</w:t>
      </w:r>
      <w:r w:rsidR="0035197B" w:rsidRPr="00AD5CFE">
        <w:rPr>
          <w:rFonts w:ascii="Roboto" w:hAnsi="Roboto"/>
          <w:sz w:val="20"/>
          <w:szCs w:val="20"/>
        </w:rPr>
        <w:t>250</w:t>
      </w:r>
      <w:r w:rsidRPr="00AD5CFE">
        <w:rPr>
          <w:rFonts w:ascii="Roboto" w:hAnsi="Roboto"/>
          <w:sz w:val="20"/>
          <w:szCs w:val="20"/>
        </w:rPr>
        <w:t xml:space="preserve">.00 in sponsorship for the Event </w:t>
      </w:r>
      <w:proofErr w:type="gramStart"/>
      <w:r w:rsidRPr="00AD5CFE">
        <w:rPr>
          <w:rFonts w:ascii="Roboto" w:hAnsi="Roboto"/>
          <w:sz w:val="20"/>
          <w:szCs w:val="20"/>
        </w:rPr>
        <w:t>in order to</w:t>
      </w:r>
      <w:proofErr w:type="gramEnd"/>
      <w:r w:rsidRPr="00AD5CFE">
        <w:rPr>
          <w:rFonts w:ascii="Roboto" w:hAnsi="Roboto"/>
          <w:sz w:val="20"/>
          <w:szCs w:val="20"/>
        </w:rPr>
        <w:t xml:space="preserve"> participate in it. This is over and above your registration fee of £</w:t>
      </w:r>
      <w:r w:rsidR="0050376F" w:rsidRPr="00AD5CFE">
        <w:rPr>
          <w:rFonts w:ascii="Roboto" w:hAnsi="Roboto"/>
          <w:sz w:val="20"/>
          <w:szCs w:val="20"/>
        </w:rPr>
        <w:t>5</w:t>
      </w:r>
      <w:r w:rsidRPr="00AD5CFE">
        <w:rPr>
          <w:rFonts w:ascii="Roboto" w:hAnsi="Roboto"/>
          <w:sz w:val="20"/>
          <w:szCs w:val="20"/>
        </w:rPr>
        <w:t>0.00. LFCF reserves the right not to allow you to participate if you fail to make this minimum sponsorship.</w:t>
      </w:r>
    </w:p>
    <w:p w14:paraId="633C2158" w14:textId="4D9B4FD9" w:rsidR="00307FB0" w:rsidRPr="00307FB0" w:rsidRDefault="00307FB0" w:rsidP="00307FB0">
      <w:pPr>
        <w:pStyle w:val="ListParagraph"/>
        <w:rPr>
          <w:rFonts w:ascii="Roboto" w:hAnsi="Roboto"/>
          <w:sz w:val="20"/>
          <w:szCs w:val="20"/>
        </w:rPr>
      </w:pPr>
    </w:p>
    <w:p w14:paraId="522BE02D" w14:textId="63DC5050" w:rsidR="00072E32" w:rsidRDefault="00072E32" w:rsidP="003A447C">
      <w:pPr>
        <w:pStyle w:val="ListParagraph"/>
        <w:numPr>
          <w:ilvl w:val="0"/>
          <w:numId w:val="19"/>
        </w:numPr>
        <w:rPr>
          <w:rFonts w:ascii="Roboto" w:hAnsi="Roboto"/>
          <w:sz w:val="20"/>
          <w:szCs w:val="20"/>
        </w:rPr>
      </w:pPr>
      <w:r w:rsidRPr="00AD5CFE">
        <w:rPr>
          <w:rFonts w:ascii="Roboto" w:hAnsi="Roboto"/>
          <w:sz w:val="20"/>
          <w:szCs w:val="20"/>
        </w:rPr>
        <w:lastRenderedPageBreak/>
        <w:t>All participants must sign up to the Just Giving ‘Kip on the Kop’ event page and where money has been collected by you all of the money you raise for the Event must be paid to LFCF within 28 days after the Event Date (even if you do not participate in the Event for whatever reason).</w:t>
      </w:r>
    </w:p>
    <w:p w14:paraId="41A304E6" w14:textId="5A532081" w:rsidR="00307FB0" w:rsidRPr="00307FB0" w:rsidRDefault="00307FB0" w:rsidP="00307FB0">
      <w:pPr>
        <w:pStyle w:val="ListParagraph"/>
        <w:rPr>
          <w:rFonts w:ascii="Roboto" w:hAnsi="Roboto"/>
          <w:sz w:val="20"/>
          <w:szCs w:val="20"/>
        </w:rPr>
      </w:pPr>
    </w:p>
    <w:p w14:paraId="54A8CB9B" w14:textId="33B918C6" w:rsidR="0013524C" w:rsidRPr="00AD5CFE" w:rsidRDefault="00072E32" w:rsidP="003A447C">
      <w:pPr>
        <w:pStyle w:val="ListParagraph"/>
        <w:numPr>
          <w:ilvl w:val="0"/>
          <w:numId w:val="19"/>
        </w:numPr>
        <w:rPr>
          <w:rFonts w:ascii="Roboto" w:hAnsi="Roboto"/>
          <w:sz w:val="20"/>
          <w:szCs w:val="20"/>
        </w:rPr>
      </w:pPr>
      <w:r w:rsidRPr="00AD5CFE">
        <w:rPr>
          <w:rFonts w:ascii="Roboto" w:hAnsi="Roboto"/>
          <w:sz w:val="20"/>
          <w:szCs w:val="20"/>
        </w:rPr>
        <w:t>You must not act in any way before, during or after the Event which may bring the Club into disrepute or damage its reputation in any way (in the reasonable opinion of the Club).</w:t>
      </w:r>
    </w:p>
    <w:p w14:paraId="16BD4981" w14:textId="77777777" w:rsidR="00311FD2" w:rsidRPr="003A447C" w:rsidRDefault="00EF4342">
      <w:pPr>
        <w:rPr>
          <w:rFonts w:ascii="Roboto" w:hAnsi="Roboto"/>
        </w:rPr>
      </w:pPr>
      <w:r w:rsidRPr="003A447C">
        <w:rPr>
          <w:rFonts w:ascii="Roboto" w:hAnsi="Roboto"/>
          <w:b/>
          <w:u w:val="single"/>
        </w:rPr>
        <w:t>Media and IP</w:t>
      </w:r>
    </w:p>
    <w:p w14:paraId="4C00F9C4" w14:textId="4940F468" w:rsidR="00D23352" w:rsidRDefault="00D23352" w:rsidP="003A447C">
      <w:pPr>
        <w:pStyle w:val="ListParagraph"/>
        <w:numPr>
          <w:ilvl w:val="0"/>
          <w:numId w:val="19"/>
        </w:numPr>
        <w:rPr>
          <w:rFonts w:ascii="Roboto" w:hAnsi="Roboto"/>
          <w:sz w:val="20"/>
          <w:szCs w:val="20"/>
        </w:rPr>
      </w:pPr>
      <w:r w:rsidRPr="00AD5CFE">
        <w:rPr>
          <w:rFonts w:ascii="Roboto" w:hAnsi="Roboto"/>
          <w:sz w:val="20"/>
          <w:szCs w:val="20"/>
        </w:rPr>
        <w:t xml:space="preserve">You consent to any photographs or footage taken of you during the Event being used by LFCF without charge for promotional or advertising purposes and assign to us </w:t>
      </w:r>
      <w:proofErr w:type="gramStart"/>
      <w:r w:rsidRPr="00AD5CFE">
        <w:rPr>
          <w:rFonts w:ascii="Roboto" w:hAnsi="Roboto"/>
          <w:sz w:val="20"/>
          <w:szCs w:val="20"/>
        </w:rPr>
        <w:t>absolutely full</w:t>
      </w:r>
      <w:proofErr w:type="gramEnd"/>
      <w:r w:rsidRPr="00AD5CFE">
        <w:rPr>
          <w:rFonts w:ascii="Roboto" w:hAnsi="Roboto"/>
          <w:sz w:val="20"/>
          <w:szCs w:val="20"/>
        </w:rPr>
        <w:t xml:space="preserve"> title guarantee for all existing and future rights to be used worldwide in perpetuity in </w:t>
      </w:r>
      <w:proofErr w:type="gramStart"/>
      <w:r w:rsidRPr="00AD5CFE">
        <w:rPr>
          <w:rFonts w:ascii="Roboto" w:hAnsi="Roboto"/>
          <w:sz w:val="20"/>
          <w:szCs w:val="20"/>
        </w:rPr>
        <w:t>any and all</w:t>
      </w:r>
      <w:proofErr w:type="gramEnd"/>
      <w:r w:rsidRPr="00AD5CFE">
        <w:rPr>
          <w:rFonts w:ascii="Roboto" w:hAnsi="Roboto"/>
          <w:sz w:val="20"/>
          <w:szCs w:val="20"/>
        </w:rPr>
        <w:t xml:space="preserve"> media, whether now known or hereafter developed or discovered. This </w:t>
      </w:r>
      <w:proofErr w:type="gramStart"/>
      <w:r w:rsidRPr="00AD5CFE">
        <w:rPr>
          <w:rFonts w:ascii="Roboto" w:hAnsi="Roboto"/>
          <w:sz w:val="20"/>
          <w:szCs w:val="20"/>
        </w:rPr>
        <w:t>includes</w:t>
      </w:r>
      <w:proofErr w:type="gramEnd"/>
      <w:r w:rsidRPr="00AD5CFE">
        <w:rPr>
          <w:rFonts w:ascii="Roboto" w:hAnsi="Roboto"/>
          <w:sz w:val="20"/>
          <w:szCs w:val="20"/>
        </w:rPr>
        <w:t xml:space="preserve"> but is not limited to, use in promotional and publicity materials (both printed materials and those featured on the official Liverpool Football Club website) for future events hosted by LFCF. If you would like more information about this or wish to withdraw </w:t>
      </w:r>
      <w:r w:rsidR="00C23E15" w:rsidRPr="00AD5CFE">
        <w:rPr>
          <w:rFonts w:ascii="Roboto" w:hAnsi="Roboto"/>
          <w:sz w:val="20"/>
          <w:szCs w:val="20"/>
        </w:rPr>
        <w:t>consent,</w:t>
      </w:r>
      <w:r w:rsidRPr="00AD5CFE">
        <w:rPr>
          <w:rFonts w:ascii="Roboto" w:hAnsi="Roboto"/>
          <w:sz w:val="20"/>
          <w:szCs w:val="20"/>
        </w:rPr>
        <w:t xml:space="preserve"> please contact us at</w:t>
      </w:r>
      <w:r w:rsidR="009175D3" w:rsidRPr="00AD5CFE">
        <w:rPr>
          <w:rFonts w:ascii="Roboto" w:hAnsi="Roboto"/>
          <w:sz w:val="20"/>
          <w:szCs w:val="20"/>
        </w:rPr>
        <w:t>:</w:t>
      </w:r>
      <w:r w:rsidRPr="00AD5CFE">
        <w:rPr>
          <w:rFonts w:ascii="Roboto" w:hAnsi="Roboto"/>
          <w:sz w:val="20"/>
          <w:szCs w:val="20"/>
        </w:rPr>
        <w:t xml:space="preserve"> </w:t>
      </w:r>
      <w:hyperlink r:id="rId13" w:history="1">
        <w:r w:rsidR="0096777B" w:rsidRPr="005D5A1F">
          <w:rPr>
            <w:rStyle w:val="Hyperlink"/>
            <w:rFonts w:ascii="Roboto" w:hAnsi="Roboto"/>
            <w:sz w:val="20"/>
            <w:szCs w:val="20"/>
          </w:rPr>
          <w:t>foundationevents@liverpoolfc.com</w:t>
        </w:r>
      </w:hyperlink>
      <w:r w:rsidRPr="00AD5CFE">
        <w:rPr>
          <w:rFonts w:ascii="Roboto" w:hAnsi="Roboto"/>
          <w:sz w:val="20"/>
          <w:szCs w:val="20"/>
        </w:rPr>
        <w:t>.</w:t>
      </w:r>
    </w:p>
    <w:p w14:paraId="229FB6EB" w14:textId="375CC19B" w:rsidR="0096777B" w:rsidRPr="00AD5CFE" w:rsidRDefault="0096777B" w:rsidP="0096777B">
      <w:pPr>
        <w:pStyle w:val="ListParagraph"/>
        <w:ind w:left="360"/>
        <w:rPr>
          <w:rFonts w:ascii="Roboto" w:hAnsi="Roboto"/>
          <w:sz w:val="20"/>
          <w:szCs w:val="20"/>
        </w:rPr>
      </w:pPr>
    </w:p>
    <w:p w14:paraId="00655B7C" w14:textId="781E3073" w:rsidR="00BE5D3E" w:rsidRPr="00AD5CFE" w:rsidRDefault="00D23352" w:rsidP="003A447C">
      <w:pPr>
        <w:pStyle w:val="ListParagraph"/>
        <w:numPr>
          <w:ilvl w:val="0"/>
          <w:numId w:val="19"/>
        </w:numPr>
        <w:rPr>
          <w:rFonts w:ascii="Roboto" w:hAnsi="Roboto"/>
          <w:sz w:val="20"/>
          <w:szCs w:val="20"/>
        </w:rPr>
      </w:pPr>
      <w:r w:rsidRPr="00AD5CFE">
        <w:rPr>
          <w:rFonts w:ascii="Roboto" w:hAnsi="Roboto"/>
          <w:sz w:val="20"/>
          <w:szCs w:val="20"/>
        </w:rPr>
        <w:t xml:space="preserve">You acknowledge that you have no right or </w:t>
      </w:r>
      <w:proofErr w:type="spellStart"/>
      <w:r w:rsidRPr="00AD5CFE">
        <w:rPr>
          <w:rFonts w:ascii="Roboto" w:hAnsi="Roboto"/>
          <w:sz w:val="20"/>
          <w:szCs w:val="20"/>
        </w:rPr>
        <w:t>licence</w:t>
      </w:r>
      <w:proofErr w:type="spellEnd"/>
      <w:r w:rsidRPr="00AD5CFE">
        <w:rPr>
          <w:rFonts w:ascii="Roboto" w:hAnsi="Roboto"/>
          <w:sz w:val="20"/>
          <w:szCs w:val="20"/>
        </w:rPr>
        <w:t xml:space="preserve"> to use the intellectual property rights of LFCF (including its name or logo) for any purpose.</w:t>
      </w:r>
    </w:p>
    <w:p w14:paraId="2434949B" w14:textId="0FB8261D" w:rsidR="00311FD2" w:rsidRPr="003A447C" w:rsidRDefault="00072E32">
      <w:pPr>
        <w:rPr>
          <w:rFonts w:ascii="Roboto" w:hAnsi="Roboto"/>
        </w:rPr>
      </w:pPr>
      <w:r w:rsidRPr="003A447C">
        <w:rPr>
          <w:rFonts w:ascii="Roboto" w:hAnsi="Roboto"/>
        </w:rPr>
        <w:t xml:space="preserve">   </w:t>
      </w:r>
      <w:r w:rsidR="00EF4342" w:rsidRPr="003A447C">
        <w:rPr>
          <w:rFonts w:ascii="Roboto" w:hAnsi="Roboto"/>
          <w:b/>
          <w:u w:val="single"/>
        </w:rPr>
        <w:t>Data Protection</w:t>
      </w:r>
    </w:p>
    <w:p w14:paraId="13B8FB8E" w14:textId="52CD16A1" w:rsidR="00F60D46" w:rsidRPr="0096777B" w:rsidRDefault="0096777B" w:rsidP="003A447C">
      <w:pPr>
        <w:pStyle w:val="ListParagraph"/>
        <w:numPr>
          <w:ilvl w:val="0"/>
          <w:numId w:val="19"/>
        </w:numPr>
        <w:rPr>
          <w:rFonts w:ascii="Roboto" w:hAnsi="Roboto"/>
          <w:sz w:val="20"/>
          <w:szCs w:val="20"/>
        </w:rPr>
      </w:pPr>
      <w:r>
        <w:rPr>
          <w:rFonts w:ascii="Roboto" w:hAnsi="Roboto"/>
          <w:sz w:val="20"/>
          <w:szCs w:val="20"/>
        </w:rPr>
        <w:t>You acknowledge and agree that any information provided by you within your registration form, following its submission and/or on the Event Day shall be processed in accordance with the Foundation’s privacy policy</w:t>
      </w:r>
      <w:r w:rsidR="00F60D46">
        <w:rPr>
          <w:rFonts w:ascii="Roboto" w:hAnsi="Roboto"/>
          <w:sz w:val="20"/>
          <w:szCs w:val="20"/>
        </w:rPr>
        <w:t>.</w:t>
      </w:r>
    </w:p>
    <w:p w14:paraId="61B290EA" w14:textId="77777777" w:rsidR="00311FD2" w:rsidRPr="003A447C" w:rsidRDefault="00EF4342">
      <w:pPr>
        <w:rPr>
          <w:rFonts w:ascii="Roboto" w:hAnsi="Roboto"/>
        </w:rPr>
      </w:pPr>
      <w:r w:rsidRPr="003A447C">
        <w:rPr>
          <w:rFonts w:ascii="Roboto" w:hAnsi="Roboto"/>
          <w:b/>
          <w:u w:val="single"/>
        </w:rPr>
        <w:t>Governing Law &amp; Jurisdiction</w:t>
      </w:r>
    </w:p>
    <w:p w14:paraId="1A6E3FDF" w14:textId="20E9F03D" w:rsidR="00311FD2" w:rsidRPr="00F60D46" w:rsidRDefault="00EF4342" w:rsidP="003A447C">
      <w:pPr>
        <w:pStyle w:val="ListParagraph"/>
        <w:numPr>
          <w:ilvl w:val="0"/>
          <w:numId w:val="19"/>
        </w:numPr>
        <w:rPr>
          <w:rFonts w:ascii="Roboto" w:hAnsi="Roboto"/>
          <w:sz w:val="20"/>
        </w:rPr>
      </w:pPr>
      <w:r w:rsidRPr="00F60D46">
        <w:rPr>
          <w:rFonts w:ascii="Roboto" w:hAnsi="Roboto"/>
          <w:sz w:val="20"/>
        </w:rPr>
        <w:t xml:space="preserve">These terms </w:t>
      </w:r>
      <w:r w:rsidR="00072E32" w:rsidRPr="00AD5CFE">
        <w:rPr>
          <w:rFonts w:ascii="Roboto" w:hAnsi="Roboto"/>
          <w:sz w:val="20"/>
          <w:szCs w:val="20"/>
        </w:rPr>
        <w:t xml:space="preserve">and conditions are </w:t>
      </w:r>
      <w:r w:rsidRPr="00F60D46">
        <w:rPr>
          <w:rFonts w:ascii="Roboto" w:hAnsi="Roboto"/>
          <w:sz w:val="20"/>
        </w:rPr>
        <w:t xml:space="preserve">governed by </w:t>
      </w:r>
      <w:r w:rsidR="00072E32" w:rsidRPr="00AD5CFE">
        <w:rPr>
          <w:rFonts w:ascii="Roboto" w:hAnsi="Roboto"/>
          <w:sz w:val="20"/>
          <w:szCs w:val="20"/>
        </w:rPr>
        <w:t xml:space="preserve">the laws of England and Wales and any dispute in relation to them </w:t>
      </w:r>
      <w:proofErr w:type="spellStart"/>
      <w:r w:rsidR="00072E32" w:rsidRPr="00AD5CFE">
        <w:rPr>
          <w:rFonts w:ascii="Roboto" w:hAnsi="Roboto"/>
          <w:sz w:val="20"/>
          <w:szCs w:val="20"/>
        </w:rPr>
        <w:t>issubject</w:t>
      </w:r>
      <w:proofErr w:type="spellEnd"/>
      <w:r w:rsidR="00072E32" w:rsidRPr="00AD5CFE">
        <w:rPr>
          <w:rFonts w:ascii="Roboto" w:hAnsi="Roboto"/>
          <w:sz w:val="20"/>
          <w:szCs w:val="20"/>
        </w:rPr>
        <w:t xml:space="preserve"> to the</w:t>
      </w:r>
      <w:r w:rsidRPr="00F60D46">
        <w:rPr>
          <w:rFonts w:ascii="Roboto" w:hAnsi="Roboto"/>
          <w:sz w:val="20"/>
        </w:rPr>
        <w:t xml:space="preserve"> exclusive jurisdiction of </w:t>
      </w:r>
      <w:r w:rsidR="00072E32" w:rsidRPr="00AD5CFE">
        <w:rPr>
          <w:rFonts w:ascii="Roboto" w:hAnsi="Roboto"/>
          <w:sz w:val="20"/>
          <w:szCs w:val="20"/>
        </w:rPr>
        <w:t xml:space="preserve">the </w:t>
      </w:r>
      <w:r w:rsidRPr="00F60D46">
        <w:rPr>
          <w:rFonts w:ascii="Roboto" w:hAnsi="Roboto"/>
          <w:sz w:val="20"/>
        </w:rPr>
        <w:t>English courts.</w:t>
      </w:r>
    </w:p>
    <w:p w14:paraId="1294FFD8" w14:textId="77777777" w:rsidR="00311FD2" w:rsidRPr="003A447C" w:rsidRDefault="00EF4342">
      <w:pPr>
        <w:rPr>
          <w:rFonts w:ascii="Roboto" w:hAnsi="Roboto"/>
        </w:rPr>
      </w:pPr>
      <w:r w:rsidRPr="003A447C">
        <w:rPr>
          <w:rFonts w:ascii="Roboto" w:hAnsi="Roboto"/>
          <w:b/>
          <w:u w:val="single"/>
        </w:rPr>
        <w:t>Declaration</w:t>
      </w:r>
    </w:p>
    <w:p w14:paraId="2694827A" w14:textId="57C1238E" w:rsidR="00072E32" w:rsidRPr="00AD5CFE" w:rsidRDefault="00072E32" w:rsidP="00072E32">
      <w:pPr>
        <w:rPr>
          <w:rFonts w:ascii="Roboto" w:hAnsi="Roboto"/>
          <w:sz w:val="20"/>
          <w:szCs w:val="20"/>
        </w:rPr>
      </w:pPr>
      <w:r w:rsidRPr="00AD5CFE">
        <w:rPr>
          <w:rFonts w:ascii="Roboto" w:hAnsi="Roboto"/>
          <w:sz w:val="20"/>
          <w:szCs w:val="20"/>
        </w:rPr>
        <w:t xml:space="preserve">By completing </w:t>
      </w:r>
      <w:r w:rsidR="00D9217B" w:rsidRPr="00AD5CFE">
        <w:rPr>
          <w:rFonts w:ascii="Roboto" w:hAnsi="Roboto"/>
          <w:sz w:val="20"/>
          <w:szCs w:val="20"/>
        </w:rPr>
        <w:t>the registration</w:t>
      </w:r>
      <w:r w:rsidRPr="00AD5CFE">
        <w:rPr>
          <w:rFonts w:ascii="Roboto" w:hAnsi="Roboto"/>
          <w:sz w:val="20"/>
          <w:szCs w:val="20"/>
        </w:rPr>
        <w:t xml:space="preserve"> form,</w:t>
      </w:r>
      <w:r w:rsidR="00EF4342" w:rsidRPr="00F60D46">
        <w:rPr>
          <w:rFonts w:ascii="Roboto" w:hAnsi="Roboto"/>
          <w:sz w:val="20"/>
        </w:rPr>
        <w:t xml:space="preserve"> you </w:t>
      </w:r>
      <w:r w:rsidRPr="00AD5CFE">
        <w:rPr>
          <w:rFonts w:ascii="Roboto" w:hAnsi="Roboto"/>
          <w:sz w:val="20"/>
          <w:szCs w:val="20"/>
        </w:rPr>
        <w:t>hereby certify and confirm that:</w:t>
      </w:r>
    </w:p>
    <w:p w14:paraId="7927ACED" w14:textId="277DED8E" w:rsidR="00311FD2" w:rsidRPr="00F60D46" w:rsidRDefault="00072E32" w:rsidP="00F60D46">
      <w:pPr>
        <w:pStyle w:val="ListParagraph"/>
        <w:numPr>
          <w:ilvl w:val="0"/>
          <w:numId w:val="15"/>
        </w:numPr>
        <w:rPr>
          <w:rFonts w:ascii="Roboto" w:hAnsi="Roboto"/>
          <w:sz w:val="20"/>
        </w:rPr>
      </w:pPr>
      <w:r w:rsidRPr="00AD5CFE">
        <w:rPr>
          <w:rFonts w:ascii="Roboto" w:hAnsi="Roboto"/>
          <w:sz w:val="20"/>
          <w:szCs w:val="20"/>
        </w:rPr>
        <w:t xml:space="preserve">you </w:t>
      </w:r>
      <w:r w:rsidR="00EF4342" w:rsidRPr="00F60D46">
        <w:rPr>
          <w:rFonts w:ascii="Roboto" w:hAnsi="Roboto"/>
          <w:sz w:val="20"/>
        </w:rPr>
        <w:t>have read</w:t>
      </w:r>
      <w:r w:rsidRPr="00AD5CFE">
        <w:rPr>
          <w:rFonts w:ascii="Roboto" w:hAnsi="Roboto"/>
          <w:sz w:val="20"/>
          <w:szCs w:val="20"/>
        </w:rPr>
        <w:t>, understand</w:t>
      </w:r>
      <w:r w:rsidR="00EF4342" w:rsidRPr="00F60D46">
        <w:rPr>
          <w:rFonts w:ascii="Roboto" w:hAnsi="Roboto"/>
          <w:sz w:val="20"/>
        </w:rPr>
        <w:t xml:space="preserve"> and </w:t>
      </w:r>
      <w:r w:rsidRPr="00AD5CFE">
        <w:rPr>
          <w:rFonts w:ascii="Roboto" w:hAnsi="Roboto"/>
          <w:sz w:val="20"/>
          <w:szCs w:val="20"/>
        </w:rPr>
        <w:t>accept these</w:t>
      </w:r>
      <w:r w:rsidR="00EF4342" w:rsidRPr="00F60D46">
        <w:rPr>
          <w:rFonts w:ascii="Roboto" w:hAnsi="Roboto"/>
          <w:sz w:val="20"/>
        </w:rPr>
        <w:t xml:space="preserve"> terms</w:t>
      </w:r>
      <w:r w:rsidRPr="00AD5CFE">
        <w:rPr>
          <w:rFonts w:ascii="Roboto" w:hAnsi="Roboto"/>
          <w:sz w:val="20"/>
          <w:szCs w:val="20"/>
        </w:rPr>
        <w:t xml:space="preserve"> and conditions in </w:t>
      </w:r>
      <w:proofErr w:type="gramStart"/>
      <w:r w:rsidRPr="00AD5CFE">
        <w:rPr>
          <w:rFonts w:ascii="Roboto" w:hAnsi="Roboto"/>
          <w:sz w:val="20"/>
          <w:szCs w:val="20"/>
        </w:rPr>
        <w:t>full</w:t>
      </w:r>
      <w:r w:rsidR="00EF4342" w:rsidRPr="00F60D46">
        <w:rPr>
          <w:rFonts w:ascii="Roboto" w:hAnsi="Roboto"/>
          <w:sz w:val="20"/>
        </w:rPr>
        <w:t>;</w:t>
      </w:r>
      <w:proofErr w:type="gramEnd"/>
    </w:p>
    <w:p w14:paraId="0221E76E" w14:textId="544F989F" w:rsidR="00311FD2" w:rsidRPr="00F60D46" w:rsidRDefault="00EF4342" w:rsidP="00F60D46">
      <w:pPr>
        <w:pStyle w:val="ListParagraph"/>
        <w:numPr>
          <w:ilvl w:val="0"/>
          <w:numId w:val="15"/>
        </w:numPr>
        <w:rPr>
          <w:rFonts w:ascii="Roboto" w:hAnsi="Roboto"/>
          <w:sz w:val="20"/>
        </w:rPr>
      </w:pPr>
      <w:r w:rsidRPr="00F60D46">
        <w:rPr>
          <w:rFonts w:ascii="Roboto" w:hAnsi="Roboto"/>
          <w:sz w:val="20"/>
        </w:rPr>
        <w:t>you are 16</w:t>
      </w:r>
      <w:r w:rsidR="00072E32" w:rsidRPr="00AD5CFE">
        <w:rPr>
          <w:rFonts w:ascii="Roboto" w:hAnsi="Roboto"/>
          <w:sz w:val="20"/>
          <w:szCs w:val="20"/>
        </w:rPr>
        <w:t xml:space="preserve"> years of age or over, or you will be on the Event </w:t>
      </w:r>
      <w:proofErr w:type="gramStart"/>
      <w:r w:rsidR="00072E32" w:rsidRPr="00AD5CFE">
        <w:rPr>
          <w:rFonts w:ascii="Roboto" w:hAnsi="Roboto"/>
          <w:sz w:val="20"/>
          <w:szCs w:val="20"/>
        </w:rPr>
        <w:t>Date;</w:t>
      </w:r>
      <w:proofErr w:type="gramEnd"/>
    </w:p>
    <w:p w14:paraId="69B806A7" w14:textId="497318BE" w:rsidR="00311FD2" w:rsidRPr="00F60D46" w:rsidRDefault="00EF4342" w:rsidP="00F60D46">
      <w:pPr>
        <w:pStyle w:val="ListParagraph"/>
        <w:numPr>
          <w:ilvl w:val="0"/>
          <w:numId w:val="15"/>
        </w:numPr>
        <w:rPr>
          <w:rFonts w:ascii="Roboto" w:hAnsi="Roboto"/>
          <w:sz w:val="20"/>
        </w:rPr>
      </w:pPr>
      <w:r w:rsidRPr="00F60D46">
        <w:rPr>
          <w:rFonts w:ascii="Roboto" w:hAnsi="Roboto"/>
          <w:sz w:val="20"/>
        </w:rPr>
        <w:t xml:space="preserve">you </w:t>
      </w:r>
      <w:r w:rsidR="00072E32" w:rsidRPr="00AD5CFE">
        <w:rPr>
          <w:rFonts w:ascii="Roboto" w:hAnsi="Roboto"/>
          <w:sz w:val="20"/>
          <w:szCs w:val="20"/>
        </w:rPr>
        <w:t xml:space="preserve">understand, appreciate and </w:t>
      </w:r>
      <w:r w:rsidRPr="00F60D46">
        <w:rPr>
          <w:rFonts w:ascii="Roboto" w:hAnsi="Roboto"/>
          <w:sz w:val="20"/>
        </w:rPr>
        <w:t xml:space="preserve">accept </w:t>
      </w:r>
      <w:r w:rsidR="00072E32" w:rsidRPr="00AD5CFE">
        <w:rPr>
          <w:rFonts w:ascii="Roboto" w:hAnsi="Roboto"/>
          <w:sz w:val="20"/>
          <w:szCs w:val="20"/>
        </w:rPr>
        <w:t xml:space="preserve">the </w:t>
      </w:r>
      <w:r w:rsidRPr="00F60D46">
        <w:rPr>
          <w:rFonts w:ascii="Roboto" w:hAnsi="Roboto"/>
          <w:sz w:val="20"/>
        </w:rPr>
        <w:t>risks</w:t>
      </w:r>
      <w:r w:rsidR="00072E32" w:rsidRPr="00AD5CFE">
        <w:rPr>
          <w:rFonts w:ascii="Roboto" w:hAnsi="Roboto"/>
          <w:sz w:val="20"/>
          <w:szCs w:val="20"/>
        </w:rPr>
        <w:t xml:space="preserve"> and hazards that are (or might be) involved in the Event; and</w:t>
      </w:r>
    </w:p>
    <w:p w14:paraId="53E42E81" w14:textId="5F891188" w:rsidR="00311FD2" w:rsidRPr="00F60D46" w:rsidRDefault="00072E32" w:rsidP="00F60D46">
      <w:pPr>
        <w:pStyle w:val="ListParagraph"/>
        <w:numPr>
          <w:ilvl w:val="0"/>
          <w:numId w:val="15"/>
        </w:numPr>
        <w:rPr>
          <w:rFonts w:ascii="Roboto" w:hAnsi="Roboto"/>
          <w:sz w:val="20"/>
        </w:rPr>
      </w:pPr>
      <w:proofErr w:type="gramStart"/>
      <w:r w:rsidRPr="00AD5CFE">
        <w:rPr>
          <w:rFonts w:ascii="Roboto" w:hAnsi="Roboto"/>
          <w:sz w:val="20"/>
          <w:szCs w:val="20"/>
        </w:rPr>
        <w:t>all of</w:t>
      </w:r>
      <w:proofErr w:type="gramEnd"/>
      <w:r w:rsidRPr="00AD5CFE">
        <w:rPr>
          <w:rFonts w:ascii="Roboto" w:hAnsi="Roboto"/>
          <w:sz w:val="20"/>
          <w:szCs w:val="20"/>
        </w:rPr>
        <w:t xml:space="preserve"> the information you have provided is correct to the best of your knowledge and you consent to the processing and transfer of your personal data, including any sensitive personal data, for the purposes set out above.</w:t>
      </w:r>
    </w:p>
    <w:sectPr w:rsidR="00311FD2" w:rsidRPr="00F60D46" w:rsidSect="00771F4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636A" w14:textId="77777777" w:rsidR="00C75296" w:rsidRDefault="00C75296" w:rsidP="00FC352C">
      <w:pPr>
        <w:spacing w:after="0" w:line="240" w:lineRule="auto"/>
      </w:pPr>
      <w:r>
        <w:separator/>
      </w:r>
    </w:p>
  </w:endnote>
  <w:endnote w:type="continuationSeparator" w:id="0">
    <w:p w14:paraId="7589DC1F" w14:textId="77777777" w:rsidR="00C75296" w:rsidRDefault="00C75296" w:rsidP="00FC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6F06" w14:textId="77777777" w:rsidR="00FC352C" w:rsidRDefault="00FC352C" w:rsidP="003A4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8305" w14:textId="77777777" w:rsidR="00C75296" w:rsidRDefault="00C75296" w:rsidP="00FC352C">
      <w:pPr>
        <w:spacing w:after="0" w:line="240" w:lineRule="auto"/>
      </w:pPr>
      <w:r>
        <w:separator/>
      </w:r>
    </w:p>
  </w:footnote>
  <w:footnote w:type="continuationSeparator" w:id="0">
    <w:p w14:paraId="5C6FF33F" w14:textId="77777777" w:rsidR="00C75296" w:rsidRDefault="00C75296" w:rsidP="00FC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22CF" w14:textId="77777777" w:rsidR="00FC352C" w:rsidRDefault="00FC352C" w:rsidP="003A4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FA6EB9"/>
    <w:multiLevelType w:val="hybridMultilevel"/>
    <w:tmpl w:val="7BD61EC4"/>
    <w:lvl w:ilvl="0" w:tplc="8092D100">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75260"/>
    <w:multiLevelType w:val="hybridMultilevel"/>
    <w:tmpl w:val="D1F2A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64561"/>
    <w:multiLevelType w:val="hybridMultilevel"/>
    <w:tmpl w:val="6342707E"/>
    <w:lvl w:ilvl="0" w:tplc="CA92004A">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2405B"/>
    <w:multiLevelType w:val="hybridMultilevel"/>
    <w:tmpl w:val="F3161228"/>
    <w:lvl w:ilvl="0" w:tplc="BEC64DB8">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EE1213"/>
    <w:multiLevelType w:val="hybridMultilevel"/>
    <w:tmpl w:val="2A7A04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A3E1E"/>
    <w:multiLevelType w:val="hybridMultilevel"/>
    <w:tmpl w:val="0220C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7C2DD7"/>
    <w:multiLevelType w:val="hybridMultilevel"/>
    <w:tmpl w:val="5F76B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0C392E"/>
    <w:multiLevelType w:val="hybridMultilevel"/>
    <w:tmpl w:val="BAF6FC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E176F"/>
    <w:multiLevelType w:val="hybridMultilevel"/>
    <w:tmpl w:val="6C80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71B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6729B4"/>
    <w:multiLevelType w:val="hybridMultilevel"/>
    <w:tmpl w:val="E1CAB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497596">
    <w:abstractNumId w:val="8"/>
  </w:num>
  <w:num w:numId="2" w16cid:durableId="1281842686">
    <w:abstractNumId w:val="6"/>
  </w:num>
  <w:num w:numId="3" w16cid:durableId="1743025589">
    <w:abstractNumId w:val="5"/>
  </w:num>
  <w:num w:numId="4" w16cid:durableId="831411712">
    <w:abstractNumId w:val="4"/>
  </w:num>
  <w:num w:numId="5" w16cid:durableId="1685130420">
    <w:abstractNumId w:val="7"/>
  </w:num>
  <w:num w:numId="6" w16cid:durableId="24408222">
    <w:abstractNumId w:val="3"/>
  </w:num>
  <w:num w:numId="7" w16cid:durableId="1277716293">
    <w:abstractNumId w:val="2"/>
  </w:num>
  <w:num w:numId="8" w16cid:durableId="1999184093">
    <w:abstractNumId w:val="1"/>
  </w:num>
  <w:num w:numId="9" w16cid:durableId="513879421">
    <w:abstractNumId w:val="0"/>
  </w:num>
  <w:num w:numId="10" w16cid:durableId="924461394">
    <w:abstractNumId w:val="17"/>
  </w:num>
  <w:num w:numId="11" w16cid:durableId="255333207">
    <w:abstractNumId w:val="10"/>
  </w:num>
  <w:num w:numId="12" w16cid:durableId="2102749957">
    <w:abstractNumId w:val="12"/>
  </w:num>
  <w:num w:numId="13" w16cid:durableId="1805463130">
    <w:abstractNumId w:val="19"/>
  </w:num>
  <w:num w:numId="14" w16cid:durableId="1279068630">
    <w:abstractNumId w:val="14"/>
  </w:num>
  <w:num w:numId="15" w16cid:durableId="66584990">
    <w:abstractNumId w:val="13"/>
  </w:num>
  <w:num w:numId="16" w16cid:durableId="521942485">
    <w:abstractNumId w:val="11"/>
  </w:num>
  <w:num w:numId="17" w16cid:durableId="640036695">
    <w:abstractNumId w:val="16"/>
  </w:num>
  <w:num w:numId="18" w16cid:durableId="1718964647">
    <w:abstractNumId w:val="9"/>
  </w:num>
  <w:num w:numId="19" w16cid:durableId="1101294918">
    <w:abstractNumId w:val="18"/>
  </w:num>
  <w:num w:numId="20" w16cid:durableId="1832023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726"/>
    <w:rsid w:val="000322E7"/>
    <w:rsid w:val="00032FD0"/>
    <w:rsid w:val="00034616"/>
    <w:rsid w:val="000354CE"/>
    <w:rsid w:val="0006063C"/>
    <w:rsid w:val="00072E32"/>
    <w:rsid w:val="000C6A19"/>
    <w:rsid w:val="001009AE"/>
    <w:rsid w:val="00112114"/>
    <w:rsid w:val="001206C7"/>
    <w:rsid w:val="0013524C"/>
    <w:rsid w:val="0015074B"/>
    <w:rsid w:val="00194E99"/>
    <w:rsid w:val="001969EC"/>
    <w:rsid w:val="001A0BDF"/>
    <w:rsid w:val="001C46EE"/>
    <w:rsid w:val="001D30C9"/>
    <w:rsid w:val="00275DF8"/>
    <w:rsid w:val="00282615"/>
    <w:rsid w:val="00282FDE"/>
    <w:rsid w:val="0029639D"/>
    <w:rsid w:val="002968EA"/>
    <w:rsid w:val="002C1093"/>
    <w:rsid w:val="002E4FF6"/>
    <w:rsid w:val="00307603"/>
    <w:rsid w:val="00307FB0"/>
    <w:rsid w:val="003117A5"/>
    <w:rsid w:val="00311FD2"/>
    <w:rsid w:val="00317A0B"/>
    <w:rsid w:val="00326F90"/>
    <w:rsid w:val="0035197B"/>
    <w:rsid w:val="00374F4A"/>
    <w:rsid w:val="003A447C"/>
    <w:rsid w:val="003C0E78"/>
    <w:rsid w:val="003E2C94"/>
    <w:rsid w:val="003E4D78"/>
    <w:rsid w:val="003F6F18"/>
    <w:rsid w:val="00421F73"/>
    <w:rsid w:val="004316BE"/>
    <w:rsid w:val="00436166"/>
    <w:rsid w:val="004650FA"/>
    <w:rsid w:val="00470702"/>
    <w:rsid w:val="0049778E"/>
    <w:rsid w:val="004B320B"/>
    <w:rsid w:val="004C2911"/>
    <w:rsid w:val="004D3386"/>
    <w:rsid w:val="004D44D9"/>
    <w:rsid w:val="004E75C8"/>
    <w:rsid w:val="0050376F"/>
    <w:rsid w:val="00561902"/>
    <w:rsid w:val="005813F9"/>
    <w:rsid w:val="00581CF2"/>
    <w:rsid w:val="00597F80"/>
    <w:rsid w:val="005C5268"/>
    <w:rsid w:val="005D2C2A"/>
    <w:rsid w:val="005E7E15"/>
    <w:rsid w:val="00665FE3"/>
    <w:rsid w:val="0068356F"/>
    <w:rsid w:val="006A14AC"/>
    <w:rsid w:val="006E3467"/>
    <w:rsid w:val="006E4397"/>
    <w:rsid w:val="007133F0"/>
    <w:rsid w:val="00732022"/>
    <w:rsid w:val="007543F0"/>
    <w:rsid w:val="00771F46"/>
    <w:rsid w:val="00783B83"/>
    <w:rsid w:val="007A505B"/>
    <w:rsid w:val="007B2F10"/>
    <w:rsid w:val="0082308E"/>
    <w:rsid w:val="00834843"/>
    <w:rsid w:val="008706CF"/>
    <w:rsid w:val="008B0E90"/>
    <w:rsid w:val="008E3E20"/>
    <w:rsid w:val="008F2DCE"/>
    <w:rsid w:val="008F7D13"/>
    <w:rsid w:val="00911B18"/>
    <w:rsid w:val="009175D3"/>
    <w:rsid w:val="009251DD"/>
    <w:rsid w:val="00935681"/>
    <w:rsid w:val="0095242D"/>
    <w:rsid w:val="0095567C"/>
    <w:rsid w:val="00957F22"/>
    <w:rsid w:val="0096777B"/>
    <w:rsid w:val="00991459"/>
    <w:rsid w:val="00A17064"/>
    <w:rsid w:val="00AA1D8D"/>
    <w:rsid w:val="00AC7AE4"/>
    <w:rsid w:val="00AD5CFE"/>
    <w:rsid w:val="00B0646F"/>
    <w:rsid w:val="00B47730"/>
    <w:rsid w:val="00B512E1"/>
    <w:rsid w:val="00B70F0A"/>
    <w:rsid w:val="00B725D9"/>
    <w:rsid w:val="00B87908"/>
    <w:rsid w:val="00B90FDC"/>
    <w:rsid w:val="00BA02FA"/>
    <w:rsid w:val="00BE5D3E"/>
    <w:rsid w:val="00BF5889"/>
    <w:rsid w:val="00BF7DB0"/>
    <w:rsid w:val="00C02C13"/>
    <w:rsid w:val="00C056B3"/>
    <w:rsid w:val="00C23E15"/>
    <w:rsid w:val="00C36D02"/>
    <w:rsid w:val="00C75296"/>
    <w:rsid w:val="00C85433"/>
    <w:rsid w:val="00C919C1"/>
    <w:rsid w:val="00C940E0"/>
    <w:rsid w:val="00C962D7"/>
    <w:rsid w:val="00CA0CF0"/>
    <w:rsid w:val="00CB0664"/>
    <w:rsid w:val="00CD4684"/>
    <w:rsid w:val="00D122BE"/>
    <w:rsid w:val="00D15C48"/>
    <w:rsid w:val="00D23352"/>
    <w:rsid w:val="00D24D53"/>
    <w:rsid w:val="00D30655"/>
    <w:rsid w:val="00D92033"/>
    <w:rsid w:val="00D9217B"/>
    <w:rsid w:val="00DA05FE"/>
    <w:rsid w:val="00DA559E"/>
    <w:rsid w:val="00DB7E85"/>
    <w:rsid w:val="00DD5E94"/>
    <w:rsid w:val="00E05588"/>
    <w:rsid w:val="00E247A8"/>
    <w:rsid w:val="00E93561"/>
    <w:rsid w:val="00E968BD"/>
    <w:rsid w:val="00EF4342"/>
    <w:rsid w:val="00F05569"/>
    <w:rsid w:val="00F0742E"/>
    <w:rsid w:val="00F21CEC"/>
    <w:rsid w:val="00F315BA"/>
    <w:rsid w:val="00F60D46"/>
    <w:rsid w:val="00F6628A"/>
    <w:rsid w:val="00F91B55"/>
    <w:rsid w:val="00F956ED"/>
    <w:rsid w:val="00FC1F80"/>
    <w:rsid w:val="00FC352C"/>
    <w:rsid w:val="00FC4A0D"/>
    <w:rsid w:val="00FC693F"/>
    <w:rsid w:val="00FD7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8BD84"/>
  <w14:defaultImageDpi w14:val="300"/>
  <w15:docId w15:val="{3786C8DC-4552-4B59-A40E-6A56A827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C352C"/>
    <w:rPr>
      <w:color w:val="0000FF" w:themeColor="hyperlink"/>
      <w:u w:val="single"/>
    </w:rPr>
  </w:style>
  <w:style w:type="character" w:styleId="UnresolvedMention">
    <w:name w:val="Unresolved Mention"/>
    <w:basedOn w:val="DefaultParagraphFont"/>
    <w:uiPriority w:val="99"/>
    <w:semiHidden/>
    <w:unhideWhenUsed/>
    <w:rsid w:val="00FC352C"/>
    <w:rPr>
      <w:color w:val="605E5C"/>
      <w:shd w:val="clear" w:color="auto" w:fill="E1DFDD"/>
    </w:rPr>
  </w:style>
  <w:style w:type="character" w:styleId="FollowedHyperlink">
    <w:name w:val="FollowedHyperlink"/>
    <w:basedOn w:val="DefaultParagraphFont"/>
    <w:uiPriority w:val="99"/>
    <w:semiHidden/>
    <w:unhideWhenUsed/>
    <w:rsid w:val="00FC352C"/>
    <w:rPr>
      <w:color w:val="800080" w:themeColor="followedHyperlink"/>
      <w:u w:val="single"/>
    </w:rPr>
  </w:style>
  <w:style w:type="paragraph" w:styleId="Revision">
    <w:name w:val="Revision"/>
    <w:hidden/>
    <w:uiPriority w:val="99"/>
    <w:semiHidden/>
    <w:rsid w:val="00E93561"/>
    <w:pPr>
      <w:spacing w:after="0" w:line="240" w:lineRule="auto"/>
    </w:pPr>
    <w:rPr>
      <w:rFonts w:eastAsiaTheme="minorHAnsi"/>
      <w:kern w:val="2"/>
      <w:lang w:val="en-GB"/>
      <w14:ligatures w14:val="standardContextual"/>
    </w:rPr>
  </w:style>
  <w:style w:type="character" w:styleId="CommentReference">
    <w:name w:val="annotation reference"/>
    <w:basedOn w:val="DefaultParagraphFont"/>
    <w:uiPriority w:val="99"/>
    <w:semiHidden/>
    <w:unhideWhenUsed/>
    <w:rsid w:val="00FC352C"/>
    <w:rPr>
      <w:sz w:val="16"/>
      <w:szCs w:val="16"/>
    </w:rPr>
  </w:style>
  <w:style w:type="paragraph" w:styleId="CommentText">
    <w:name w:val="annotation text"/>
    <w:basedOn w:val="Normal"/>
    <w:link w:val="CommentTextChar"/>
    <w:uiPriority w:val="99"/>
    <w:unhideWhenUsed/>
    <w:rsid w:val="00E93561"/>
    <w:pPr>
      <w:spacing w:after="160" w:line="240" w:lineRule="auto"/>
    </w:pPr>
    <w:rPr>
      <w:rFonts w:eastAsiaTheme="minorHAnsi"/>
      <w:kern w:val="2"/>
      <w:sz w:val="20"/>
      <w:szCs w:val="20"/>
      <w:lang w:val="en-GB"/>
      <w14:ligatures w14:val="standardContextual"/>
    </w:rPr>
  </w:style>
  <w:style w:type="character" w:customStyle="1" w:styleId="CommentTextChar">
    <w:name w:val="Comment Text Char"/>
    <w:basedOn w:val="DefaultParagraphFont"/>
    <w:link w:val="CommentText"/>
    <w:uiPriority w:val="99"/>
    <w:rsid w:val="00FC352C"/>
    <w:rPr>
      <w:rFonts w:eastAsiaTheme="minorHAnsi"/>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FC352C"/>
    <w:rPr>
      <w:b/>
      <w:bCs/>
    </w:rPr>
  </w:style>
  <w:style w:type="character" w:customStyle="1" w:styleId="CommentSubjectChar">
    <w:name w:val="Comment Subject Char"/>
    <w:basedOn w:val="CommentTextChar"/>
    <w:link w:val="CommentSubject"/>
    <w:uiPriority w:val="99"/>
    <w:semiHidden/>
    <w:rsid w:val="00FC352C"/>
    <w:rPr>
      <w:rFonts w:eastAsiaTheme="minorHAnsi"/>
      <w:b/>
      <w:bCs/>
      <w:kern w:val="2"/>
      <w:sz w:val="20"/>
      <w:szCs w:val="20"/>
      <w:lang w:val="en-GB"/>
      <w14:ligatures w14:val="standardContextual"/>
    </w:rPr>
  </w:style>
  <w:style w:type="paragraph" w:styleId="FootnoteText">
    <w:name w:val="footnote text"/>
    <w:basedOn w:val="Normal"/>
    <w:link w:val="FootnoteTextChar"/>
    <w:uiPriority w:val="99"/>
    <w:semiHidden/>
    <w:unhideWhenUsed/>
    <w:rsid w:val="00E93561"/>
    <w:pPr>
      <w:spacing w:after="0" w:line="240" w:lineRule="auto"/>
    </w:pPr>
    <w:rPr>
      <w:rFonts w:eastAsiaTheme="minorHAns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FC352C"/>
    <w:rPr>
      <w:rFonts w:eastAsiaTheme="minorHAnsi"/>
      <w:kern w:val="2"/>
      <w:sz w:val="20"/>
      <w:szCs w:val="20"/>
      <w:lang w:val="en-GB"/>
      <w14:ligatures w14:val="standardContextual"/>
    </w:rPr>
  </w:style>
  <w:style w:type="character" w:styleId="FootnoteReference">
    <w:name w:val="footnote reference"/>
    <w:basedOn w:val="DefaultParagraphFont"/>
    <w:uiPriority w:val="99"/>
    <w:semiHidden/>
    <w:unhideWhenUsed/>
    <w:rsid w:val="00FC35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undationevents@liverpoolf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verpoolfc.com/tickets/major-events-stadium-regulations?lfm_medium=marketing-block-other&amp;lfm_source=cms&amp;lfm_content=basic-page-formatted-text&amp;lfm_page=%2Flegal%2Fliverpool-football-club-terms-and-conditions&amp;lfm_campaign=other-marketing-blocks&amp;lfm_page_position=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16CDF926A664C969EC68B38CA33C5" ma:contentTypeVersion="18" ma:contentTypeDescription="Create a new document." ma:contentTypeScope="" ma:versionID="15ac2591ac3e45db481e9ea240aaded4">
  <xsd:schema xmlns:xsd="http://www.w3.org/2001/XMLSchema" xmlns:xs="http://www.w3.org/2001/XMLSchema" xmlns:p="http://schemas.microsoft.com/office/2006/metadata/properties" xmlns:ns1="http://schemas.microsoft.com/sharepoint/v3" xmlns:ns2="a0afad33-c678-46f8-8db9-6b7c8d2dcdc6" xmlns:ns3="5b0d8c7c-e8e8-40b6-92a4-b9c77b0317cb" targetNamespace="http://schemas.microsoft.com/office/2006/metadata/properties" ma:root="true" ma:fieldsID="6705a4e8be3c1d7c0fe85c34f3013b6b" ns1:_="" ns2:_="" ns3:_="">
    <xsd:import namespace="http://schemas.microsoft.com/sharepoint/v3"/>
    <xsd:import namespace="a0afad33-c678-46f8-8db9-6b7c8d2dcdc6"/>
    <xsd:import namespace="5b0d8c7c-e8e8-40b6-92a4-b9c77b031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fad33-c678-46f8-8db9-6b7c8d2d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61f9d2-d517-4045-a4bc-e8c31fe552a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d8c7c-e8e8-40b6-92a4-b9c77b0317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6b3321-2e8e-48fa-b161-40730769339a}" ma:internalName="TaxCatchAll" ma:showField="CatchAllData" ma:web="5b0d8c7c-e8e8-40b6-92a4-b9c77b031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0afad33-c678-46f8-8db9-6b7c8d2dcdc6">
      <Terms xmlns="http://schemas.microsoft.com/office/infopath/2007/PartnerControls"/>
    </lcf76f155ced4ddcb4097134ff3c332f>
    <TaxCatchAll xmlns="5b0d8c7c-e8e8-40b6-92a4-b9c77b0317c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3D9E-A11F-416E-9E1E-9125F5196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fad33-c678-46f8-8db9-6b7c8d2dcdc6"/>
    <ds:schemaRef ds:uri="5b0d8c7c-e8e8-40b6-92a4-b9c77b031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7103E-5B86-4A3B-A0CE-32370A06C0D1}">
  <ds:schemaRefs>
    <ds:schemaRef ds:uri="http://schemas.microsoft.com/sharepoint/v3/contenttype/forms"/>
  </ds:schemaRefs>
</ds:datastoreItem>
</file>

<file path=customXml/itemProps3.xml><?xml version="1.0" encoding="utf-8"?>
<ds:datastoreItem xmlns:ds="http://schemas.openxmlformats.org/officeDocument/2006/customXml" ds:itemID="{17C81ED6-9E99-42D2-A6C9-3206779D5372}">
  <ds:schemaRefs>
    <ds:schemaRef ds:uri="http://schemas.microsoft.com/office/2006/metadata/properties"/>
    <ds:schemaRef ds:uri="http://schemas.microsoft.com/office/infopath/2007/PartnerControls"/>
    <ds:schemaRef ds:uri="http://schemas.microsoft.com/sharepoint/v3"/>
    <ds:schemaRef ds:uri="a0afad33-c678-46f8-8db9-6b7c8d2dcdc6"/>
    <ds:schemaRef ds:uri="5b0d8c7c-e8e8-40b6-92a4-b9c77b0317cb"/>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8379</Characters>
  <Application>Microsoft Office Word</Application>
  <DocSecurity>0</DocSecurity>
  <Lines>167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Jack Roberts</cp:lastModifiedBy>
  <cp:revision>3</cp:revision>
  <dcterms:created xsi:type="dcterms:W3CDTF">2026-03-23T10:52:00Z</dcterms:created>
  <dcterms:modified xsi:type="dcterms:W3CDTF">2026-03-23T10:52:00Z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0x01010095C16CDF926A664C969EC68B38CA33C5</vt:lpwstr>
  </property>
  <property fmtid="{D5CDD505-2E9C-101B-9397-08002B2CF9AE}" pid="3" name="MediaServiceImageTags">
    <vt:lpwstr/>
  </property>
</Properties>
</file>